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8DF1" w14:textId="77777777" w:rsidR="009B0214" w:rsidRPr="00530074" w:rsidRDefault="000A1203">
      <w:pPr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 wp14:anchorId="6F63FFEA" wp14:editId="6A5D9E7B">
            <wp:simplePos x="0" y="0"/>
            <wp:positionH relativeFrom="margin">
              <wp:posOffset>1743075</wp:posOffset>
            </wp:positionH>
            <wp:positionV relativeFrom="paragraph">
              <wp:posOffset>-9525</wp:posOffset>
            </wp:positionV>
            <wp:extent cx="2128164" cy="592324"/>
            <wp:effectExtent l="0" t="0" r="571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164" cy="59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3418D" w14:textId="77777777" w:rsidR="000A1203" w:rsidRPr="00530074" w:rsidRDefault="000A1203" w:rsidP="000A1203">
      <w:pPr>
        <w:rPr>
          <w:rFonts w:ascii="Times New Roman" w:hAnsi="Times New Roman" w:cs="Times New Roman"/>
          <w:sz w:val="28"/>
          <w:szCs w:val="28"/>
        </w:rPr>
      </w:pPr>
    </w:p>
    <w:p w14:paraId="7B468062" w14:textId="77777777" w:rsidR="000A1203" w:rsidRPr="00530074" w:rsidRDefault="000A1203" w:rsidP="000A1203">
      <w:pPr>
        <w:rPr>
          <w:rFonts w:ascii="Times New Roman" w:hAnsi="Times New Roman" w:cs="Times New Roman"/>
          <w:sz w:val="28"/>
          <w:szCs w:val="28"/>
        </w:rPr>
      </w:pPr>
    </w:p>
    <w:p w14:paraId="5AB8185A" w14:textId="77777777" w:rsidR="000A1203" w:rsidRPr="00530074" w:rsidRDefault="000A1203" w:rsidP="000A1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74">
        <w:rPr>
          <w:rFonts w:ascii="Times New Roman" w:hAnsi="Times New Roman" w:cs="Times New Roman"/>
          <w:b/>
          <w:bCs/>
          <w:sz w:val="28"/>
          <w:szCs w:val="28"/>
        </w:rPr>
        <w:t>BUSINESS STUDIES</w:t>
      </w:r>
    </w:p>
    <w:p w14:paraId="638B0C23" w14:textId="77777777" w:rsidR="000A1203" w:rsidRPr="00530074" w:rsidRDefault="000A1203" w:rsidP="000A1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74">
        <w:rPr>
          <w:rFonts w:ascii="Times New Roman" w:hAnsi="Times New Roman" w:cs="Times New Roman"/>
          <w:b/>
          <w:bCs/>
          <w:sz w:val="28"/>
          <w:szCs w:val="28"/>
        </w:rPr>
        <w:t>CHAPTER 4 – PLANNING</w:t>
      </w:r>
    </w:p>
    <w:p w14:paraId="685D7394" w14:textId="77777777" w:rsidR="000A1203" w:rsidRPr="00530074" w:rsidRDefault="000A1203" w:rsidP="000A1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74">
        <w:rPr>
          <w:rFonts w:ascii="Times New Roman" w:hAnsi="Times New Roman" w:cs="Times New Roman"/>
          <w:b/>
          <w:bCs/>
          <w:sz w:val="28"/>
          <w:szCs w:val="28"/>
        </w:rPr>
        <w:t>Very Short Answer Questions</w:t>
      </w:r>
    </w:p>
    <w:p w14:paraId="68A085C9" w14:textId="33F30FF4" w:rsidR="000A1203" w:rsidRPr="00530074" w:rsidRDefault="000A1203" w:rsidP="001E2510">
      <w:pPr>
        <w:pStyle w:val="ListParagraph"/>
        <w:widowControl w:val="0"/>
        <w:numPr>
          <w:ilvl w:val="0"/>
          <w:numId w:val="2"/>
        </w:numPr>
        <w:tabs>
          <w:tab w:val="left" w:pos="381"/>
        </w:tabs>
        <w:autoSpaceDE w:val="0"/>
        <w:autoSpaceDN w:val="0"/>
        <w:spacing w:before="240" w:after="0" w:line="240" w:lineRule="auto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Give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meaning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"Method"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as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type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 plan.</w:t>
      </w:r>
    </w:p>
    <w:p w14:paraId="71395FBC" w14:textId="77777777" w:rsidR="000A1203" w:rsidRPr="00530074" w:rsidRDefault="000A1203" w:rsidP="000A1203">
      <w:pPr>
        <w:pStyle w:val="BodyText"/>
        <w:spacing w:before="235"/>
        <w:ind w:left="100" w:right="185"/>
        <w:jc w:val="both"/>
      </w:pPr>
      <w:r w:rsidRPr="00530074">
        <w:rPr>
          <w:b/>
        </w:rPr>
        <w:t xml:space="preserve">Ans: </w:t>
      </w:r>
      <w:r w:rsidRPr="00530074">
        <w:t>The prescribed approach or manner in which a work must be completed is</w:t>
      </w:r>
      <w:r w:rsidRPr="00530074">
        <w:rPr>
          <w:spacing w:val="1"/>
        </w:rPr>
        <w:t xml:space="preserve"> </w:t>
      </w:r>
      <w:r w:rsidRPr="00530074">
        <w:t>referred to</w:t>
      </w:r>
      <w:r w:rsidRPr="00530074">
        <w:rPr>
          <w:spacing w:val="1"/>
        </w:rPr>
        <w:t xml:space="preserve"> </w:t>
      </w:r>
      <w:r w:rsidRPr="00530074">
        <w:t>as</w:t>
      </w:r>
      <w:r w:rsidRPr="00530074">
        <w:rPr>
          <w:spacing w:val="1"/>
        </w:rPr>
        <w:t xml:space="preserve"> </w:t>
      </w:r>
      <w:r w:rsidRPr="00530074">
        <w:t>the method.</w:t>
      </w:r>
    </w:p>
    <w:p w14:paraId="411AA8D5" w14:textId="77777777" w:rsidR="000A1203" w:rsidRPr="00530074" w:rsidRDefault="000A1203" w:rsidP="000A1203">
      <w:pPr>
        <w:pStyle w:val="BodyText"/>
      </w:pPr>
    </w:p>
    <w:p w14:paraId="36CBBED5" w14:textId="77777777" w:rsidR="000A1203" w:rsidRPr="00530074" w:rsidRDefault="000A1203" w:rsidP="000A1203">
      <w:pPr>
        <w:pStyle w:val="BodyText"/>
      </w:pPr>
    </w:p>
    <w:p w14:paraId="4164C7D9" w14:textId="77777777" w:rsidR="000A1203" w:rsidRPr="00530074" w:rsidRDefault="000A1203" w:rsidP="000A1203">
      <w:pPr>
        <w:pStyle w:val="Heading1"/>
        <w:numPr>
          <w:ilvl w:val="0"/>
          <w:numId w:val="2"/>
        </w:numPr>
        <w:tabs>
          <w:tab w:val="left" w:pos="381"/>
        </w:tabs>
        <w:ind w:left="720" w:hanging="360"/>
        <w:jc w:val="left"/>
      </w:pPr>
      <w:r w:rsidRPr="00530074">
        <w:t>What</w:t>
      </w:r>
      <w:r w:rsidRPr="00530074">
        <w:rPr>
          <w:spacing w:val="-3"/>
        </w:rPr>
        <w:t xml:space="preserve"> </w:t>
      </w:r>
      <w:r w:rsidRPr="00530074">
        <w:t>is</w:t>
      </w:r>
      <w:r w:rsidRPr="00530074">
        <w:rPr>
          <w:spacing w:val="-2"/>
        </w:rPr>
        <w:t xml:space="preserve"> </w:t>
      </w:r>
      <w:r w:rsidRPr="00530074">
        <w:t>planning?</w:t>
      </w:r>
    </w:p>
    <w:p w14:paraId="52539AD6" w14:textId="77777777" w:rsidR="000A1203" w:rsidRPr="00530074" w:rsidRDefault="000A1203" w:rsidP="000A1203">
      <w:pPr>
        <w:pStyle w:val="BodyText"/>
        <w:spacing w:before="238"/>
        <w:ind w:left="100" w:right="174"/>
        <w:jc w:val="both"/>
      </w:pPr>
      <w:r w:rsidRPr="00530074">
        <w:rPr>
          <w:b/>
        </w:rPr>
        <w:t xml:space="preserve">Ans: </w:t>
      </w:r>
      <w:r w:rsidRPr="00530074">
        <w:t>Planning entails deciding what to do and how to do it ahead of time. It is a</w:t>
      </w:r>
      <w:r w:rsidRPr="00530074">
        <w:rPr>
          <w:spacing w:val="1"/>
        </w:rPr>
        <w:t xml:space="preserve"> </w:t>
      </w:r>
      <w:r w:rsidRPr="00530074">
        <w:t>fundamental managerial</w:t>
      </w:r>
      <w:r w:rsidRPr="00530074">
        <w:rPr>
          <w:spacing w:val="1"/>
        </w:rPr>
        <w:t xml:space="preserve"> </w:t>
      </w:r>
      <w:r w:rsidRPr="00530074">
        <w:t>function.</w:t>
      </w:r>
    </w:p>
    <w:p w14:paraId="6C67D6C3" w14:textId="77777777" w:rsidR="000A1203" w:rsidRPr="00530074" w:rsidRDefault="000A1203" w:rsidP="000A1203">
      <w:pPr>
        <w:pStyle w:val="BodyText"/>
      </w:pPr>
    </w:p>
    <w:p w14:paraId="66A6DA91" w14:textId="77777777" w:rsidR="000A1203" w:rsidRPr="00530074" w:rsidRDefault="000A1203" w:rsidP="000A1203">
      <w:pPr>
        <w:pStyle w:val="BodyText"/>
      </w:pPr>
    </w:p>
    <w:p w14:paraId="2A1BE3E3" w14:textId="77777777" w:rsidR="000A1203" w:rsidRPr="00530074" w:rsidRDefault="000A1203" w:rsidP="000A1203">
      <w:pPr>
        <w:pStyle w:val="Heading1"/>
        <w:numPr>
          <w:ilvl w:val="0"/>
          <w:numId w:val="2"/>
        </w:numPr>
        <w:tabs>
          <w:tab w:val="left" w:pos="381"/>
        </w:tabs>
        <w:spacing w:before="1"/>
        <w:ind w:left="720" w:hanging="360"/>
        <w:jc w:val="left"/>
      </w:pPr>
      <w:r w:rsidRPr="00530074">
        <w:t>What</w:t>
      </w:r>
      <w:r w:rsidRPr="00530074">
        <w:rPr>
          <w:spacing w:val="-3"/>
        </w:rPr>
        <w:t xml:space="preserve"> </w:t>
      </w:r>
      <w:r w:rsidRPr="00530074">
        <w:t>all</w:t>
      </w:r>
      <w:r w:rsidRPr="00530074">
        <w:rPr>
          <w:spacing w:val="-2"/>
        </w:rPr>
        <w:t xml:space="preserve"> </w:t>
      </w:r>
      <w:r w:rsidRPr="00530074">
        <w:t>qualities</w:t>
      </w:r>
      <w:r w:rsidRPr="00530074">
        <w:rPr>
          <w:spacing w:val="-4"/>
        </w:rPr>
        <w:t xml:space="preserve"> </w:t>
      </w:r>
      <w:r w:rsidRPr="00530074">
        <w:t>are</w:t>
      </w:r>
      <w:r w:rsidRPr="00530074">
        <w:rPr>
          <w:spacing w:val="-2"/>
        </w:rPr>
        <w:t xml:space="preserve"> </w:t>
      </w:r>
      <w:r w:rsidRPr="00530074">
        <w:t>required</w:t>
      </w:r>
      <w:r w:rsidRPr="00530074">
        <w:rPr>
          <w:spacing w:val="-3"/>
        </w:rPr>
        <w:t xml:space="preserve"> </w:t>
      </w:r>
      <w:r w:rsidRPr="00530074">
        <w:t>for</w:t>
      </w:r>
      <w:r w:rsidRPr="00530074">
        <w:rPr>
          <w:spacing w:val="-3"/>
        </w:rPr>
        <w:t xml:space="preserve"> </w:t>
      </w:r>
      <w:r w:rsidRPr="00530074">
        <w:t>doing</w:t>
      </w:r>
      <w:r w:rsidRPr="00530074">
        <w:rPr>
          <w:spacing w:val="-1"/>
        </w:rPr>
        <w:t xml:space="preserve"> </w:t>
      </w:r>
      <w:r w:rsidRPr="00530074">
        <w:t>planning?</w:t>
      </w:r>
    </w:p>
    <w:p w14:paraId="0B0254EF" w14:textId="77777777" w:rsidR="000A1203" w:rsidRPr="00530074" w:rsidRDefault="000A1203" w:rsidP="000A1203">
      <w:pPr>
        <w:pStyle w:val="BodyText"/>
        <w:spacing w:before="234"/>
        <w:ind w:left="100" w:right="184"/>
        <w:jc w:val="both"/>
      </w:pPr>
      <w:r w:rsidRPr="00530074">
        <w:rPr>
          <w:b/>
          <w:spacing w:val="-1"/>
        </w:rPr>
        <w:t>Ans:</w:t>
      </w:r>
      <w:r w:rsidRPr="00530074">
        <w:rPr>
          <w:b/>
          <w:spacing w:val="-15"/>
        </w:rPr>
        <w:t xml:space="preserve"> </w:t>
      </w:r>
      <w:r w:rsidRPr="00530074">
        <w:rPr>
          <w:spacing w:val="-1"/>
        </w:rPr>
        <w:t>Intelligence,</w:t>
      </w:r>
      <w:r w:rsidRPr="00530074">
        <w:rPr>
          <w:spacing w:val="-15"/>
        </w:rPr>
        <w:t xml:space="preserve"> </w:t>
      </w:r>
      <w:r w:rsidRPr="00530074">
        <w:rPr>
          <w:spacing w:val="-1"/>
        </w:rPr>
        <w:t>creativity,</w:t>
      </w:r>
      <w:r w:rsidRPr="00530074">
        <w:rPr>
          <w:spacing w:val="-16"/>
        </w:rPr>
        <w:t xml:space="preserve"> </w:t>
      </w:r>
      <w:r w:rsidRPr="00530074">
        <w:rPr>
          <w:spacing w:val="-1"/>
        </w:rPr>
        <w:t>foresightedness,</w:t>
      </w:r>
      <w:r w:rsidRPr="00530074">
        <w:rPr>
          <w:spacing w:val="-16"/>
        </w:rPr>
        <w:t xml:space="preserve"> </w:t>
      </w:r>
      <w:r w:rsidRPr="00530074">
        <w:t>and</w:t>
      </w:r>
      <w:r w:rsidRPr="00530074">
        <w:rPr>
          <w:spacing w:val="-13"/>
        </w:rPr>
        <w:t xml:space="preserve"> </w:t>
      </w:r>
      <w:r w:rsidRPr="00530074">
        <w:t>sound</w:t>
      </w:r>
      <w:r w:rsidRPr="00530074">
        <w:rPr>
          <w:spacing w:val="-13"/>
        </w:rPr>
        <w:t xml:space="preserve"> </w:t>
      </w:r>
      <w:r w:rsidRPr="00530074">
        <w:t>judgement</w:t>
      </w:r>
      <w:r w:rsidRPr="00530074">
        <w:rPr>
          <w:spacing w:val="-14"/>
        </w:rPr>
        <w:t xml:space="preserve"> </w:t>
      </w:r>
      <w:r w:rsidRPr="00530074">
        <w:t>are</w:t>
      </w:r>
      <w:r w:rsidRPr="00530074">
        <w:rPr>
          <w:spacing w:val="-14"/>
        </w:rPr>
        <w:t xml:space="preserve"> </w:t>
      </w:r>
      <w:r w:rsidRPr="00530074">
        <w:t>few</w:t>
      </w:r>
      <w:r w:rsidRPr="00530074">
        <w:rPr>
          <w:spacing w:val="-16"/>
        </w:rPr>
        <w:t xml:space="preserve"> </w:t>
      </w:r>
      <w:r w:rsidRPr="00530074">
        <w:t>qualities</w:t>
      </w:r>
      <w:r w:rsidRPr="00530074">
        <w:rPr>
          <w:spacing w:val="-68"/>
        </w:rPr>
        <w:t xml:space="preserve"> </w:t>
      </w:r>
      <w:r w:rsidRPr="00530074">
        <w:t>required for</w:t>
      </w:r>
      <w:r w:rsidRPr="00530074">
        <w:rPr>
          <w:spacing w:val="-3"/>
        </w:rPr>
        <w:t xml:space="preserve"> </w:t>
      </w:r>
      <w:r w:rsidRPr="00530074">
        <w:t>planning.</w:t>
      </w:r>
    </w:p>
    <w:p w14:paraId="738103A7" w14:textId="77777777" w:rsidR="000A1203" w:rsidRPr="00530074" w:rsidRDefault="000A1203" w:rsidP="000A1203">
      <w:pPr>
        <w:pStyle w:val="BodyText"/>
      </w:pPr>
    </w:p>
    <w:p w14:paraId="37760BAA" w14:textId="77777777" w:rsidR="000A1203" w:rsidRPr="00530074" w:rsidRDefault="000A1203" w:rsidP="000A1203">
      <w:pPr>
        <w:pStyle w:val="BodyText"/>
        <w:spacing w:before="3"/>
      </w:pPr>
    </w:p>
    <w:p w14:paraId="46AA451C" w14:textId="77777777" w:rsidR="000A1203" w:rsidRPr="00530074" w:rsidRDefault="000A1203" w:rsidP="000A1203">
      <w:pPr>
        <w:pStyle w:val="Heading1"/>
        <w:numPr>
          <w:ilvl w:val="0"/>
          <w:numId w:val="2"/>
        </w:numPr>
        <w:tabs>
          <w:tab w:val="left" w:pos="400"/>
          <w:tab w:val="left" w:pos="6766"/>
        </w:tabs>
        <w:spacing w:before="1"/>
        <w:ind w:left="100" w:right="175" w:firstLine="0"/>
        <w:jc w:val="both"/>
      </w:pPr>
      <w:r w:rsidRPr="00530074">
        <w:t>Name and state the aspect of financial management that enables to foresee</w:t>
      </w:r>
      <w:r w:rsidRPr="00530074">
        <w:rPr>
          <w:spacing w:val="1"/>
        </w:rPr>
        <w:t xml:space="preserve"> </w:t>
      </w:r>
      <w:r w:rsidRPr="00530074">
        <w:t>the fund requirements both in terms of 'the quantum' and 'in terms of the</w:t>
      </w:r>
      <w:r w:rsidRPr="00530074">
        <w:rPr>
          <w:spacing w:val="1"/>
        </w:rPr>
        <w:t xml:space="preserve"> </w:t>
      </w:r>
      <w:r w:rsidRPr="00530074">
        <w:t>timings".</w:t>
      </w:r>
      <w:r w:rsidRPr="00530074">
        <w:tab/>
        <w:t>(CBSE</w:t>
      </w:r>
      <w:r w:rsidRPr="00530074">
        <w:rPr>
          <w:spacing w:val="-5"/>
        </w:rPr>
        <w:t xml:space="preserve"> </w:t>
      </w:r>
      <w:r w:rsidRPr="00530074">
        <w:t>BOARD</w:t>
      </w:r>
      <w:r w:rsidRPr="00530074">
        <w:rPr>
          <w:spacing w:val="-6"/>
        </w:rPr>
        <w:t xml:space="preserve"> </w:t>
      </w:r>
      <w:r w:rsidRPr="00530074">
        <w:t>2016).</w:t>
      </w:r>
    </w:p>
    <w:p w14:paraId="0D2A2089" w14:textId="77777777" w:rsidR="000A1203" w:rsidRPr="00530074" w:rsidRDefault="000A1203" w:rsidP="000A1203">
      <w:pPr>
        <w:pStyle w:val="BodyText"/>
        <w:spacing w:before="234"/>
        <w:ind w:left="100" w:right="184"/>
        <w:jc w:val="both"/>
      </w:pPr>
      <w:r w:rsidRPr="00530074">
        <w:rPr>
          <w:b/>
        </w:rPr>
        <w:t xml:space="preserve">Ans: </w:t>
      </w:r>
      <w:r w:rsidRPr="00530074">
        <w:t>"Financial Planning" is the component of financial management that provides</w:t>
      </w:r>
      <w:r w:rsidRPr="00530074">
        <w:rPr>
          <w:spacing w:val="-67"/>
        </w:rPr>
        <w:t xml:space="preserve"> </w:t>
      </w:r>
      <w:r w:rsidRPr="00530074">
        <w:t>foresight</w:t>
      </w:r>
      <w:r w:rsidRPr="00530074">
        <w:rPr>
          <w:spacing w:val="-5"/>
        </w:rPr>
        <w:t xml:space="preserve"> </w:t>
      </w:r>
      <w:r w:rsidRPr="00530074">
        <w:t>of</w:t>
      </w:r>
      <w:r w:rsidRPr="00530074">
        <w:rPr>
          <w:spacing w:val="-1"/>
        </w:rPr>
        <w:t xml:space="preserve"> </w:t>
      </w:r>
      <w:r w:rsidRPr="00530074">
        <w:t>fund requirements</w:t>
      </w:r>
      <w:r w:rsidRPr="00530074">
        <w:rPr>
          <w:spacing w:val="-4"/>
        </w:rPr>
        <w:t xml:space="preserve"> </w:t>
      </w:r>
      <w:r w:rsidRPr="00530074">
        <w:t>both</w:t>
      </w:r>
      <w:r w:rsidRPr="00530074">
        <w:rPr>
          <w:spacing w:val="-1"/>
        </w:rPr>
        <w:t xml:space="preserve"> </w:t>
      </w:r>
      <w:r w:rsidRPr="00530074">
        <w:t>in terms of</w:t>
      </w:r>
      <w:r w:rsidRPr="00530074">
        <w:rPr>
          <w:spacing w:val="-2"/>
        </w:rPr>
        <w:t xml:space="preserve"> </w:t>
      </w:r>
      <w:r w:rsidRPr="00530074">
        <w:t>"quantity"</w:t>
      </w:r>
      <w:r w:rsidRPr="00530074">
        <w:rPr>
          <w:spacing w:val="-1"/>
        </w:rPr>
        <w:t xml:space="preserve"> </w:t>
      </w:r>
      <w:r w:rsidRPr="00530074">
        <w:t>and "timings."</w:t>
      </w:r>
    </w:p>
    <w:p w14:paraId="242EE7AF" w14:textId="77777777" w:rsidR="000A1203" w:rsidRPr="00530074" w:rsidRDefault="000A1203" w:rsidP="000A1203">
      <w:pPr>
        <w:pStyle w:val="BodyText"/>
        <w:spacing w:before="242"/>
        <w:ind w:left="100" w:right="180"/>
        <w:jc w:val="both"/>
      </w:pPr>
      <w:r w:rsidRPr="00530074">
        <w:t>Financial</w:t>
      </w:r>
      <w:r w:rsidRPr="00530074">
        <w:rPr>
          <w:spacing w:val="-10"/>
        </w:rPr>
        <w:t xml:space="preserve"> </w:t>
      </w:r>
      <w:r w:rsidRPr="00530074">
        <w:t>planning</w:t>
      </w:r>
      <w:r w:rsidRPr="00530074">
        <w:rPr>
          <w:spacing w:val="-9"/>
        </w:rPr>
        <w:t xml:space="preserve"> </w:t>
      </w:r>
      <w:r w:rsidRPr="00530074">
        <w:t>is</w:t>
      </w:r>
      <w:r w:rsidRPr="00530074">
        <w:rPr>
          <w:spacing w:val="-13"/>
        </w:rPr>
        <w:t xml:space="preserve"> </w:t>
      </w:r>
      <w:r w:rsidRPr="00530074">
        <w:t>creating</w:t>
      </w:r>
      <w:r w:rsidRPr="00530074">
        <w:rPr>
          <w:spacing w:val="-9"/>
        </w:rPr>
        <w:t xml:space="preserve"> </w:t>
      </w:r>
      <w:r w:rsidRPr="00530074">
        <w:t>a</w:t>
      </w:r>
      <w:r w:rsidRPr="00530074">
        <w:rPr>
          <w:spacing w:val="-13"/>
        </w:rPr>
        <w:t xml:space="preserve"> </w:t>
      </w:r>
      <w:r w:rsidRPr="00530074">
        <w:t>blueprint</w:t>
      </w:r>
      <w:r w:rsidRPr="00530074">
        <w:rPr>
          <w:spacing w:val="-9"/>
        </w:rPr>
        <w:t xml:space="preserve"> </w:t>
      </w:r>
      <w:r w:rsidRPr="00530074">
        <w:t>for</w:t>
      </w:r>
      <w:r w:rsidRPr="00530074">
        <w:rPr>
          <w:spacing w:val="-11"/>
        </w:rPr>
        <w:t xml:space="preserve"> </w:t>
      </w:r>
      <w:r w:rsidRPr="00530074">
        <w:t>a</w:t>
      </w:r>
      <w:r w:rsidRPr="00530074">
        <w:rPr>
          <w:spacing w:val="-10"/>
        </w:rPr>
        <w:t xml:space="preserve"> </w:t>
      </w:r>
      <w:r w:rsidRPr="00530074">
        <w:t>company's</w:t>
      </w:r>
      <w:r w:rsidRPr="00530074">
        <w:rPr>
          <w:spacing w:val="-9"/>
        </w:rPr>
        <w:t xml:space="preserve"> </w:t>
      </w:r>
      <w:r w:rsidRPr="00530074">
        <w:t>entire</w:t>
      </w:r>
      <w:r w:rsidRPr="00530074">
        <w:rPr>
          <w:spacing w:val="-13"/>
        </w:rPr>
        <w:t xml:space="preserve"> </w:t>
      </w:r>
      <w:r w:rsidRPr="00530074">
        <w:t>financial</w:t>
      </w:r>
      <w:r w:rsidRPr="00530074">
        <w:rPr>
          <w:spacing w:val="-9"/>
        </w:rPr>
        <w:t xml:space="preserve"> </w:t>
      </w:r>
      <w:r w:rsidRPr="00530074">
        <w:t>operations</w:t>
      </w:r>
      <w:r w:rsidRPr="00530074">
        <w:rPr>
          <w:spacing w:val="-68"/>
        </w:rPr>
        <w:t xml:space="preserve"> </w:t>
      </w:r>
      <w:r w:rsidRPr="00530074">
        <w:t>so that the appropriate quantity of funds are available for various operations at the</w:t>
      </w:r>
      <w:r w:rsidRPr="00530074">
        <w:rPr>
          <w:spacing w:val="1"/>
        </w:rPr>
        <w:t xml:space="preserve"> </w:t>
      </w:r>
      <w:r w:rsidRPr="00530074">
        <w:t>appropriate</w:t>
      </w:r>
      <w:r w:rsidRPr="00530074">
        <w:rPr>
          <w:spacing w:val="-1"/>
        </w:rPr>
        <w:t xml:space="preserve"> </w:t>
      </w:r>
      <w:r w:rsidRPr="00530074">
        <w:t>time.</w:t>
      </w:r>
    </w:p>
    <w:p w14:paraId="367AFC17" w14:textId="77777777" w:rsidR="000A1203" w:rsidRPr="00530074" w:rsidRDefault="000A1203" w:rsidP="000A1203">
      <w:pPr>
        <w:pStyle w:val="Heading1"/>
        <w:numPr>
          <w:ilvl w:val="0"/>
          <w:numId w:val="2"/>
        </w:numPr>
        <w:tabs>
          <w:tab w:val="left" w:pos="381"/>
        </w:tabs>
        <w:spacing w:before="86"/>
        <w:jc w:val="left"/>
      </w:pPr>
      <w:r w:rsidRPr="00530074">
        <w:t>How</w:t>
      </w:r>
      <w:r w:rsidRPr="00530074">
        <w:rPr>
          <w:spacing w:val="-3"/>
        </w:rPr>
        <w:t xml:space="preserve"> </w:t>
      </w:r>
      <w:r w:rsidRPr="00530074">
        <w:t>does</w:t>
      </w:r>
      <w:r w:rsidRPr="00530074">
        <w:rPr>
          <w:spacing w:val="-2"/>
        </w:rPr>
        <w:t xml:space="preserve"> </w:t>
      </w:r>
      <w:r w:rsidRPr="00530074">
        <w:t>planning</w:t>
      </w:r>
      <w:r w:rsidRPr="00530074">
        <w:rPr>
          <w:spacing w:val="-3"/>
        </w:rPr>
        <w:t xml:space="preserve"> </w:t>
      </w:r>
      <w:r w:rsidRPr="00530074">
        <w:t>create</w:t>
      </w:r>
      <w:r w:rsidRPr="00530074">
        <w:rPr>
          <w:spacing w:val="-3"/>
        </w:rPr>
        <w:t xml:space="preserve"> </w:t>
      </w:r>
      <w:r w:rsidRPr="00530074">
        <w:t>rigidity?</w:t>
      </w:r>
    </w:p>
    <w:p w14:paraId="2725DE31" w14:textId="77777777" w:rsidR="000A1203" w:rsidRPr="00530074" w:rsidRDefault="000A1203" w:rsidP="000A1203">
      <w:pPr>
        <w:pStyle w:val="BodyText"/>
        <w:spacing w:before="235"/>
        <w:ind w:left="100"/>
      </w:pPr>
      <w:r w:rsidRPr="00530074">
        <w:rPr>
          <w:b/>
        </w:rPr>
        <w:t>Ans:</w:t>
      </w:r>
      <w:r w:rsidRPr="00530074">
        <w:rPr>
          <w:b/>
          <w:spacing w:val="-4"/>
        </w:rPr>
        <w:t xml:space="preserve"> </w:t>
      </w:r>
      <w:r w:rsidRPr="00530074">
        <w:t>Planning</w:t>
      </w:r>
      <w:r w:rsidRPr="00530074">
        <w:rPr>
          <w:spacing w:val="-2"/>
        </w:rPr>
        <w:t xml:space="preserve"> </w:t>
      </w:r>
      <w:r w:rsidRPr="00530074">
        <w:t>imposes</w:t>
      </w:r>
      <w:r w:rsidRPr="00530074">
        <w:rPr>
          <w:spacing w:val="-1"/>
        </w:rPr>
        <w:t xml:space="preserve"> </w:t>
      </w:r>
      <w:r w:rsidRPr="00530074">
        <w:t>rigidity</w:t>
      </w:r>
      <w:r w:rsidRPr="00530074">
        <w:rPr>
          <w:spacing w:val="-7"/>
        </w:rPr>
        <w:t xml:space="preserve"> </w:t>
      </w:r>
      <w:r w:rsidRPr="00530074">
        <w:t>by</w:t>
      </w:r>
      <w:r w:rsidRPr="00530074">
        <w:rPr>
          <w:spacing w:val="-5"/>
        </w:rPr>
        <w:t xml:space="preserve"> </w:t>
      </w:r>
      <w:r w:rsidRPr="00530074">
        <w:t>limiting</w:t>
      </w:r>
      <w:r w:rsidRPr="00530074">
        <w:rPr>
          <w:spacing w:val="-3"/>
        </w:rPr>
        <w:t xml:space="preserve"> </w:t>
      </w:r>
      <w:r w:rsidRPr="00530074">
        <w:t>managers'</w:t>
      </w:r>
      <w:r w:rsidRPr="00530074">
        <w:rPr>
          <w:spacing w:val="-3"/>
        </w:rPr>
        <w:t xml:space="preserve"> </w:t>
      </w:r>
      <w:r w:rsidRPr="00530074">
        <w:t>ability</w:t>
      </w:r>
      <w:r w:rsidRPr="00530074">
        <w:rPr>
          <w:spacing w:val="-6"/>
        </w:rPr>
        <w:t xml:space="preserve"> </w:t>
      </w:r>
      <w:r w:rsidRPr="00530074">
        <w:t>to</w:t>
      </w:r>
      <w:r w:rsidRPr="00530074">
        <w:rPr>
          <w:spacing w:val="-2"/>
        </w:rPr>
        <w:t xml:space="preserve"> </w:t>
      </w:r>
      <w:r w:rsidRPr="00530074">
        <w:t>take</w:t>
      </w:r>
      <w:r w:rsidRPr="00530074">
        <w:rPr>
          <w:spacing w:val="-5"/>
        </w:rPr>
        <w:t xml:space="preserve"> </w:t>
      </w:r>
      <w:r w:rsidRPr="00530074">
        <w:t>initiative.</w:t>
      </w:r>
    </w:p>
    <w:p w14:paraId="72C9BD7D" w14:textId="77777777" w:rsidR="000A1203" w:rsidRPr="00530074" w:rsidRDefault="000A1203" w:rsidP="000A1203">
      <w:pPr>
        <w:pStyle w:val="BodyText"/>
      </w:pPr>
    </w:p>
    <w:p w14:paraId="40774D63" w14:textId="77777777" w:rsidR="000A1203" w:rsidRPr="00530074" w:rsidRDefault="000A1203" w:rsidP="000A1203">
      <w:pPr>
        <w:pStyle w:val="BodyText"/>
        <w:spacing w:before="3"/>
      </w:pPr>
    </w:p>
    <w:p w14:paraId="3BE094E0" w14:textId="77777777" w:rsidR="000A1203" w:rsidRPr="00530074" w:rsidRDefault="000A1203" w:rsidP="000A1203">
      <w:pPr>
        <w:pStyle w:val="Heading1"/>
        <w:numPr>
          <w:ilvl w:val="0"/>
          <w:numId w:val="2"/>
        </w:numPr>
        <w:tabs>
          <w:tab w:val="left" w:pos="381"/>
        </w:tabs>
        <w:spacing w:line="415" w:lineRule="auto"/>
        <w:ind w:left="100" w:right="2842" w:firstLine="0"/>
        <w:jc w:val="left"/>
        <w:rPr>
          <w:b w:val="0"/>
        </w:rPr>
      </w:pPr>
      <w:r w:rsidRPr="00530074">
        <w:t>What</w:t>
      </w:r>
      <w:r w:rsidRPr="00530074">
        <w:rPr>
          <w:spacing w:val="-2"/>
        </w:rPr>
        <w:t xml:space="preserve"> </w:t>
      </w:r>
      <w:r w:rsidRPr="00530074">
        <w:t>is the</w:t>
      </w:r>
      <w:r w:rsidRPr="00530074">
        <w:rPr>
          <w:spacing w:val="-2"/>
        </w:rPr>
        <w:t xml:space="preserve"> </w:t>
      </w:r>
      <w:r w:rsidRPr="00530074">
        <w:t>basis</w:t>
      </w:r>
      <w:r w:rsidRPr="00530074">
        <w:rPr>
          <w:spacing w:val="-4"/>
        </w:rPr>
        <w:t xml:space="preserve"> </w:t>
      </w:r>
      <w:r w:rsidRPr="00530074">
        <w:t>for</w:t>
      </w:r>
      <w:r w:rsidRPr="00530074">
        <w:rPr>
          <w:spacing w:val="-1"/>
        </w:rPr>
        <w:t xml:space="preserve"> </w:t>
      </w:r>
      <w:r w:rsidRPr="00530074">
        <w:t>creating</w:t>
      </w:r>
      <w:r w:rsidRPr="00530074">
        <w:rPr>
          <w:spacing w:val="-1"/>
        </w:rPr>
        <w:t xml:space="preserve"> </w:t>
      </w:r>
      <w:r w:rsidRPr="00530074">
        <w:t>future</w:t>
      </w:r>
      <w:r w:rsidRPr="00530074">
        <w:rPr>
          <w:spacing w:val="-2"/>
        </w:rPr>
        <w:t xml:space="preserve"> </w:t>
      </w:r>
      <w:r w:rsidRPr="00530074">
        <w:t>course</w:t>
      </w:r>
      <w:r w:rsidRPr="00530074">
        <w:rPr>
          <w:spacing w:val="-1"/>
        </w:rPr>
        <w:t xml:space="preserve"> </w:t>
      </w:r>
      <w:r w:rsidRPr="00530074">
        <w:t>of</w:t>
      </w:r>
      <w:r w:rsidRPr="00530074">
        <w:rPr>
          <w:spacing w:val="-4"/>
        </w:rPr>
        <w:t xml:space="preserve"> </w:t>
      </w:r>
      <w:r w:rsidRPr="00530074">
        <w:t>action?</w:t>
      </w:r>
      <w:r w:rsidRPr="00530074">
        <w:rPr>
          <w:spacing w:val="-67"/>
        </w:rPr>
        <w:t xml:space="preserve"> </w:t>
      </w:r>
      <w:r w:rsidRPr="00530074">
        <w:t>Ans:</w:t>
      </w:r>
      <w:r w:rsidRPr="00530074">
        <w:rPr>
          <w:spacing w:val="-2"/>
        </w:rPr>
        <w:t xml:space="preserve"> </w:t>
      </w:r>
      <w:r w:rsidRPr="00530074">
        <w:rPr>
          <w:b w:val="0"/>
        </w:rPr>
        <w:t>Forecasting.</w:t>
      </w:r>
    </w:p>
    <w:p w14:paraId="31BC1AE9" w14:textId="77777777" w:rsidR="000A1203" w:rsidRPr="00530074" w:rsidRDefault="000A1203" w:rsidP="000A1203">
      <w:pPr>
        <w:pStyle w:val="BodyText"/>
      </w:pPr>
    </w:p>
    <w:p w14:paraId="186125B4" w14:textId="77777777" w:rsidR="000A1203" w:rsidRPr="00530074" w:rsidRDefault="000A1203" w:rsidP="000A1203">
      <w:pPr>
        <w:pStyle w:val="ListParagraph"/>
        <w:widowControl w:val="0"/>
        <w:numPr>
          <w:ilvl w:val="0"/>
          <w:numId w:val="2"/>
        </w:numPr>
        <w:tabs>
          <w:tab w:val="left" w:pos="381"/>
        </w:tabs>
        <w:autoSpaceDE w:val="0"/>
        <w:autoSpaceDN w:val="0"/>
        <w:spacing w:before="227" w:after="0" w:line="415" w:lineRule="auto"/>
        <w:ind w:left="100" w:right="4403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Give one limitation of planning function.</w:t>
      </w:r>
      <w:r w:rsidRPr="00530074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Ans: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does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not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guarantee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success.</w:t>
      </w:r>
    </w:p>
    <w:p w14:paraId="61F021B0" w14:textId="77777777" w:rsidR="000A1203" w:rsidRPr="00530074" w:rsidRDefault="000A1203" w:rsidP="000A1203">
      <w:pPr>
        <w:pStyle w:val="BodyText"/>
      </w:pPr>
    </w:p>
    <w:p w14:paraId="544938B9" w14:textId="77777777" w:rsidR="000A1203" w:rsidRPr="00530074" w:rsidRDefault="000A1203" w:rsidP="000A1203">
      <w:pPr>
        <w:pStyle w:val="ListParagraph"/>
        <w:widowControl w:val="0"/>
        <w:numPr>
          <w:ilvl w:val="0"/>
          <w:numId w:val="2"/>
        </w:numPr>
        <w:tabs>
          <w:tab w:val="left" w:pos="381"/>
        </w:tabs>
        <w:autoSpaceDE w:val="0"/>
        <w:autoSpaceDN w:val="0"/>
        <w:spacing w:before="228" w:after="0" w:line="415" w:lineRule="auto"/>
        <w:ind w:left="100" w:right="3146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Which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is the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most</w:t>
      </w:r>
      <w:r w:rsidRPr="0053007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crucial</w:t>
      </w:r>
      <w:r w:rsidRPr="005300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step</w:t>
      </w:r>
      <w:r w:rsidRPr="005300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in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planning process?</w:t>
      </w:r>
      <w:r w:rsidRPr="0053007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Ans: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Setting objectives for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organization.</w:t>
      </w:r>
    </w:p>
    <w:p w14:paraId="1811FE9B" w14:textId="77777777" w:rsidR="000A1203" w:rsidRPr="00530074" w:rsidRDefault="000A1203" w:rsidP="000A1203">
      <w:pPr>
        <w:pStyle w:val="BodyText"/>
      </w:pPr>
    </w:p>
    <w:p w14:paraId="05613B48" w14:textId="77777777" w:rsidR="000A1203" w:rsidRPr="00530074" w:rsidRDefault="000A1203" w:rsidP="000A1203">
      <w:pPr>
        <w:pStyle w:val="Heading1"/>
        <w:numPr>
          <w:ilvl w:val="0"/>
          <w:numId w:val="2"/>
        </w:numPr>
        <w:tabs>
          <w:tab w:val="left" w:pos="381"/>
        </w:tabs>
        <w:spacing w:before="226"/>
        <w:ind w:left="720" w:hanging="360"/>
        <w:jc w:val="left"/>
      </w:pPr>
      <w:r w:rsidRPr="00530074">
        <w:t>Define</w:t>
      </w:r>
      <w:r w:rsidRPr="00530074">
        <w:rPr>
          <w:spacing w:val="-5"/>
        </w:rPr>
        <w:t xml:space="preserve"> </w:t>
      </w:r>
      <w:r w:rsidRPr="00530074">
        <w:t>'Objective'?</w:t>
      </w:r>
    </w:p>
    <w:p w14:paraId="7E2BEAC1" w14:textId="77777777" w:rsidR="000A1203" w:rsidRPr="00530074" w:rsidRDefault="000A1203" w:rsidP="000A1203">
      <w:pPr>
        <w:pStyle w:val="BodyText"/>
        <w:spacing w:before="235"/>
        <w:ind w:left="100"/>
      </w:pPr>
      <w:r w:rsidRPr="00530074">
        <w:rPr>
          <w:b/>
        </w:rPr>
        <w:t>Ans:</w:t>
      </w:r>
      <w:r w:rsidRPr="00530074">
        <w:rPr>
          <w:b/>
          <w:spacing w:val="39"/>
        </w:rPr>
        <w:t xml:space="preserve"> </w:t>
      </w:r>
      <w:r w:rsidRPr="00530074">
        <w:t>Objectives</w:t>
      </w:r>
      <w:r w:rsidRPr="00530074">
        <w:rPr>
          <w:spacing w:val="40"/>
        </w:rPr>
        <w:t xml:space="preserve"> </w:t>
      </w:r>
      <w:r w:rsidRPr="00530074">
        <w:t>are</w:t>
      </w:r>
      <w:r w:rsidRPr="00530074">
        <w:rPr>
          <w:spacing w:val="36"/>
        </w:rPr>
        <w:t xml:space="preserve"> </w:t>
      </w:r>
      <w:r w:rsidRPr="00530074">
        <w:t>desired</w:t>
      </w:r>
      <w:r w:rsidRPr="00530074">
        <w:rPr>
          <w:spacing w:val="40"/>
        </w:rPr>
        <w:t xml:space="preserve"> </w:t>
      </w:r>
      <w:r w:rsidRPr="00530074">
        <w:t>future</w:t>
      </w:r>
      <w:r w:rsidRPr="00530074">
        <w:rPr>
          <w:spacing w:val="37"/>
        </w:rPr>
        <w:t xml:space="preserve"> </w:t>
      </w:r>
      <w:r w:rsidRPr="00530074">
        <w:t>positions</w:t>
      </w:r>
      <w:r w:rsidRPr="00530074">
        <w:rPr>
          <w:spacing w:val="39"/>
        </w:rPr>
        <w:t xml:space="preserve"> </w:t>
      </w:r>
      <w:r w:rsidRPr="00530074">
        <w:t>that</w:t>
      </w:r>
      <w:r w:rsidRPr="00530074">
        <w:rPr>
          <w:spacing w:val="40"/>
        </w:rPr>
        <w:t xml:space="preserve"> </w:t>
      </w:r>
      <w:r w:rsidRPr="00530074">
        <w:t>the</w:t>
      </w:r>
      <w:r w:rsidRPr="00530074">
        <w:rPr>
          <w:spacing w:val="39"/>
        </w:rPr>
        <w:t xml:space="preserve"> </w:t>
      </w:r>
      <w:r w:rsidRPr="00530074">
        <w:t>management</w:t>
      </w:r>
      <w:r w:rsidRPr="00530074">
        <w:rPr>
          <w:spacing w:val="39"/>
        </w:rPr>
        <w:t xml:space="preserve"> </w:t>
      </w:r>
      <w:r w:rsidRPr="00530074">
        <w:t>would</w:t>
      </w:r>
      <w:r w:rsidRPr="00530074">
        <w:rPr>
          <w:spacing w:val="40"/>
        </w:rPr>
        <w:t xml:space="preserve"> </w:t>
      </w:r>
      <w:r w:rsidRPr="00530074">
        <w:t>like</w:t>
      </w:r>
      <w:r w:rsidRPr="00530074">
        <w:rPr>
          <w:spacing w:val="37"/>
        </w:rPr>
        <w:t xml:space="preserve"> </w:t>
      </w:r>
      <w:r w:rsidRPr="00530074">
        <w:t>to</w:t>
      </w:r>
      <w:r w:rsidRPr="00530074">
        <w:rPr>
          <w:spacing w:val="-67"/>
        </w:rPr>
        <w:t xml:space="preserve"> </w:t>
      </w:r>
      <w:r w:rsidRPr="00530074">
        <w:t>reach.</w:t>
      </w:r>
      <w:r w:rsidRPr="00530074">
        <w:rPr>
          <w:spacing w:val="-2"/>
        </w:rPr>
        <w:t xml:space="preserve"> </w:t>
      </w:r>
      <w:r w:rsidRPr="00530074">
        <w:t>These are</w:t>
      </w:r>
      <w:r w:rsidRPr="00530074">
        <w:rPr>
          <w:spacing w:val="-1"/>
        </w:rPr>
        <w:t xml:space="preserve"> </w:t>
      </w:r>
      <w:r w:rsidRPr="00530074">
        <w:t>quantitative and measurable in</w:t>
      </w:r>
      <w:r w:rsidRPr="00530074">
        <w:rPr>
          <w:spacing w:val="1"/>
        </w:rPr>
        <w:t xml:space="preserve"> </w:t>
      </w:r>
      <w:r w:rsidRPr="00530074">
        <w:t>nature.</w:t>
      </w:r>
    </w:p>
    <w:p w14:paraId="75D9F7C1" w14:textId="77777777" w:rsidR="000A1203" w:rsidRPr="00530074" w:rsidRDefault="000A1203" w:rsidP="000A1203">
      <w:pPr>
        <w:pStyle w:val="BodyText"/>
        <w:spacing w:before="3"/>
      </w:pPr>
    </w:p>
    <w:p w14:paraId="46029AE1" w14:textId="77777777" w:rsidR="000A1203" w:rsidRPr="00530074" w:rsidRDefault="000A1203" w:rsidP="000A1203">
      <w:pPr>
        <w:pStyle w:val="Heading1"/>
        <w:numPr>
          <w:ilvl w:val="0"/>
          <w:numId w:val="2"/>
        </w:numPr>
        <w:tabs>
          <w:tab w:val="left" w:pos="523"/>
        </w:tabs>
        <w:ind w:left="522" w:hanging="423"/>
        <w:jc w:val="left"/>
      </w:pPr>
      <w:r w:rsidRPr="00530074">
        <w:t>Define</w:t>
      </w:r>
      <w:r w:rsidRPr="00530074">
        <w:rPr>
          <w:spacing w:val="-4"/>
        </w:rPr>
        <w:t xml:space="preserve"> </w:t>
      </w:r>
      <w:r w:rsidRPr="00530074">
        <w:t>'Strategy".</w:t>
      </w:r>
    </w:p>
    <w:p w14:paraId="6CFC75A3" w14:textId="77777777" w:rsidR="000A1203" w:rsidRPr="00530074" w:rsidRDefault="000A1203" w:rsidP="000A1203">
      <w:pPr>
        <w:pStyle w:val="BodyText"/>
        <w:spacing w:before="235"/>
        <w:ind w:left="100"/>
      </w:pPr>
      <w:r w:rsidRPr="00530074">
        <w:rPr>
          <w:b/>
        </w:rPr>
        <w:t>Ans:</w:t>
      </w:r>
      <w:r w:rsidRPr="00530074">
        <w:rPr>
          <w:b/>
          <w:spacing w:val="21"/>
        </w:rPr>
        <w:t xml:space="preserve"> </w:t>
      </w:r>
      <w:r w:rsidRPr="00530074">
        <w:t>A</w:t>
      </w:r>
      <w:r w:rsidRPr="00530074">
        <w:rPr>
          <w:spacing w:val="20"/>
        </w:rPr>
        <w:t xml:space="preserve"> </w:t>
      </w:r>
      <w:r w:rsidRPr="00530074">
        <w:t>strategy</w:t>
      </w:r>
      <w:r w:rsidRPr="00530074">
        <w:rPr>
          <w:spacing w:val="17"/>
        </w:rPr>
        <w:t xml:space="preserve"> </w:t>
      </w:r>
      <w:r w:rsidRPr="00530074">
        <w:t>refers</w:t>
      </w:r>
      <w:r w:rsidRPr="00530074">
        <w:rPr>
          <w:spacing w:val="22"/>
        </w:rPr>
        <w:t xml:space="preserve"> </w:t>
      </w:r>
      <w:r w:rsidRPr="00530074">
        <w:t>to</w:t>
      </w:r>
      <w:r w:rsidRPr="00530074">
        <w:rPr>
          <w:spacing w:val="22"/>
        </w:rPr>
        <w:t xml:space="preserve"> </w:t>
      </w:r>
      <w:r w:rsidRPr="00530074">
        <w:t>future</w:t>
      </w:r>
      <w:r w:rsidRPr="00530074">
        <w:rPr>
          <w:spacing w:val="21"/>
        </w:rPr>
        <w:t xml:space="preserve"> </w:t>
      </w:r>
      <w:r w:rsidRPr="00530074">
        <w:t>decisions</w:t>
      </w:r>
      <w:r w:rsidRPr="00530074">
        <w:rPr>
          <w:spacing w:val="20"/>
        </w:rPr>
        <w:t xml:space="preserve"> </w:t>
      </w:r>
      <w:r w:rsidRPr="00530074">
        <w:t>and</w:t>
      </w:r>
      <w:r w:rsidRPr="00530074">
        <w:rPr>
          <w:spacing w:val="22"/>
        </w:rPr>
        <w:t xml:space="preserve"> </w:t>
      </w:r>
      <w:r w:rsidRPr="00530074">
        <w:t>actions,</w:t>
      </w:r>
      <w:r w:rsidRPr="00530074">
        <w:rPr>
          <w:spacing w:val="20"/>
        </w:rPr>
        <w:t xml:space="preserve"> </w:t>
      </w:r>
      <w:r w:rsidRPr="00530074">
        <w:t>defining</w:t>
      </w:r>
      <w:r w:rsidRPr="00530074">
        <w:rPr>
          <w:spacing w:val="23"/>
        </w:rPr>
        <w:t xml:space="preserve"> </w:t>
      </w:r>
      <w:r w:rsidRPr="00530074">
        <w:t>the</w:t>
      </w:r>
      <w:r w:rsidRPr="00530074">
        <w:rPr>
          <w:spacing w:val="21"/>
        </w:rPr>
        <w:t xml:space="preserve"> </w:t>
      </w:r>
      <w:r w:rsidRPr="00530074">
        <w:t>organization's</w:t>
      </w:r>
      <w:r w:rsidRPr="00530074">
        <w:rPr>
          <w:spacing w:val="-67"/>
        </w:rPr>
        <w:t xml:space="preserve"> </w:t>
      </w:r>
      <w:r w:rsidRPr="00530074">
        <w:t>direction and</w:t>
      </w:r>
      <w:r w:rsidRPr="00530074">
        <w:rPr>
          <w:spacing w:val="1"/>
        </w:rPr>
        <w:t xml:space="preserve"> </w:t>
      </w:r>
      <w:r w:rsidRPr="00530074">
        <w:t>scope in</w:t>
      </w:r>
      <w:r w:rsidRPr="00530074">
        <w:rPr>
          <w:spacing w:val="1"/>
        </w:rPr>
        <w:t xml:space="preserve"> </w:t>
      </w:r>
      <w:r w:rsidRPr="00530074">
        <w:t>the</w:t>
      </w:r>
      <w:r w:rsidRPr="00530074">
        <w:rPr>
          <w:spacing w:val="-1"/>
        </w:rPr>
        <w:t xml:space="preserve"> </w:t>
      </w:r>
      <w:r w:rsidRPr="00530074">
        <w:t>long</w:t>
      </w:r>
      <w:r w:rsidRPr="00530074">
        <w:rPr>
          <w:spacing w:val="1"/>
        </w:rPr>
        <w:t xml:space="preserve"> </w:t>
      </w:r>
      <w:r w:rsidRPr="00530074">
        <w:t>run.</w:t>
      </w:r>
    </w:p>
    <w:p w14:paraId="2C39EE7E" w14:textId="77777777" w:rsidR="000A1203" w:rsidRPr="00530074" w:rsidRDefault="000A1203" w:rsidP="000A1203">
      <w:pPr>
        <w:pStyle w:val="BodyText"/>
      </w:pPr>
    </w:p>
    <w:p w14:paraId="457F306A" w14:textId="77777777" w:rsidR="000A1203" w:rsidRPr="00530074" w:rsidRDefault="000A1203" w:rsidP="000A1203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74">
        <w:rPr>
          <w:rFonts w:ascii="Times New Roman" w:hAnsi="Times New Roman" w:cs="Times New Roman"/>
          <w:b/>
          <w:bCs/>
          <w:sz w:val="28"/>
          <w:szCs w:val="28"/>
        </w:rPr>
        <w:t>Short</w:t>
      </w:r>
      <w:r w:rsidRPr="0053007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bCs/>
          <w:sz w:val="28"/>
          <w:szCs w:val="28"/>
        </w:rPr>
        <w:t>Answer</w:t>
      </w:r>
      <w:r w:rsidRPr="0053007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bCs/>
          <w:sz w:val="28"/>
          <w:szCs w:val="28"/>
        </w:rPr>
        <w:t>Questions</w:t>
      </w:r>
    </w:p>
    <w:p w14:paraId="3B7127C7" w14:textId="77777777" w:rsidR="000A1203" w:rsidRPr="00530074" w:rsidRDefault="000A1203" w:rsidP="000A1203">
      <w:pPr>
        <w:pStyle w:val="ListParagraph"/>
        <w:widowControl w:val="0"/>
        <w:numPr>
          <w:ilvl w:val="0"/>
          <w:numId w:val="2"/>
        </w:numPr>
        <w:tabs>
          <w:tab w:val="left" w:pos="546"/>
        </w:tabs>
        <w:autoSpaceDE w:val="0"/>
        <w:autoSpaceDN w:val="0"/>
        <w:spacing w:before="242" w:after="0" w:line="240" w:lineRule="auto"/>
        <w:ind w:left="100" w:right="174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362AD43A" wp14:editId="241C8F83">
            <wp:simplePos x="0" y="0"/>
            <wp:positionH relativeFrom="page">
              <wp:posOffset>685800</wp:posOffset>
            </wp:positionH>
            <wp:positionV relativeFrom="page">
              <wp:posOffset>10584180</wp:posOffset>
            </wp:positionV>
            <wp:extent cx="6256655" cy="5076825"/>
            <wp:effectExtent l="0" t="0" r="6985" b="13335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65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rFonts w:ascii="Times New Roman" w:hAnsi="Times New Roman" w:cs="Times New Roman"/>
          <w:b/>
          <w:sz w:val="28"/>
          <w:szCs w:val="28"/>
        </w:rPr>
        <w:t>It is deciding in advance what to do and how to do. It is one of the basic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managerial functions. It requires that before doing something, the manager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must formulate an idea of how to work on a particular task. This function is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closely</w:t>
      </w:r>
      <w:r w:rsidRPr="00530074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connected</w:t>
      </w:r>
      <w:r w:rsidRPr="0053007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with</w:t>
      </w:r>
      <w:r w:rsidRPr="00530074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creativity</w:t>
      </w:r>
      <w:r w:rsidRPr="00530074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and</w:t>
      </w:r>
      <w:r w:rsidRPr="00530074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innovation.</w:t>
      </w:r>
      <w:r w:rsidRPr="00530074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It</w:t>
      </w:r>
      <w:r w:rsidRPr="0053007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seeks</w:t>
      </w:r>
      <w:r w:rsidRPr="00530074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to</w:t>
      </w:r>
      <w:r w:rsidRPr="00530074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bridge</w:t>
      </w:r>
      <w:r w:rsidRPr="00530074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gap</w:t>
      </w:r>
    </w:p>
    <w:p w14:paraId="1C0DD86D" w14:textId="3FADCFB3" w:rsidR="000A1203" w:rsidRPr="00530074" w:rsidRDefault="000A1203" w:rsidP="001E2510">
      <w:pPr>
        <w:spacing w:before="89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State</w:t>
      </w:r>
      <w:r w:rsidRPr="0053007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any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three</w:t>
      </w:r>
      <w:r w:rsidRPr="0053007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limitations of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function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management.</w:t>
      </w:r>
    </w:p>
    <w:p w14:paraId="5A3484F8" w14:textId="77777777" w:rsidR="000A1203" w:rsidRPr="00530074" w:rsidRDefault="000A1203" w:rsidP="000A1203">
      <w:pPr>
        <w:pStyle w:val="BodyText"/>
        <w:spacing w:before="7"/>
        <w:rPr>
          <w:b/>
        </w:rPr>
      </w:pPr>
    </w:p>
    <w:p w14:paraId="2BDE00DA" w14:textId="77777777" w:rsidR="000A1203" w:rsidRPr="00530074" w:rsidRDefault="000A1203" w:rsidP="000A1203">
      <w:pPr>
        <w:pStyle w:val="BodyText"/>
        <w:spacing w:before="89"/>
        <w:ind w:left="100"/>
      </w:pPr>
      <w:r w:rsidRPr="00530074">
        <w:rPr>
          <w:b/>
        </w:rPr>
        <w:t>Ans:</w:t>
      </w:r>
      <w:r w:rsidRPr="00530074">
        <w:rPr>
          <w:b/>
          <w:spacing w:val="-4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following</w:t>
      </w:r>
      <w:r w:rsidRPr="00530074">
        <w:rPr>
          <w:spacing w:val="-2"/>
        </w:rPr>
        <w:t xml:space="preserve"> </w:t>
      </w:r>
      <w:r w:rsidRPr="00530074">
        <w:t>are</w:t>
      </w:r>
      <w:r w:rsidRPr="00530074">
        <w:rPr>
          <w:spacing w:val="-2"/>
        </w:rPr>
        <w:t xml:space="preserve"> </w:t>
      </w:r>
      <w:r w:rsidRPr="00530074">
        <w:t>the</w:t>
      </w:r>
      <w:r w:rsidRPr="00530074">
        <w:rPr>
          <w:spacing w:val="-4"/>
        </w:rPr>
        <w:t xml:space="preserve"> </w:t>
      </w:r>
      <w:r w:rsidRPr="00530074">
        <w:t>limitations</w:t>
      </w:r>
      <w:r w:rsidRPr="00530074">
        <w:rPr>
          <w:spacing w:val="-5"/>
        </w:rPr>
        <w:t xml:space="preserve"> </w:t>
      </w:r>
      <w:r w:rsidRPr="00530074">
        <w:t>of</w:t>
      </w:r>
      <w:r w:rsidRPr="00530074">
        <w:rPr>
          <w:spacing w:val="-3"/>
        </w:rPr>
        <w:t xml:space="preserve"> </w:t>
      </w:r>
      <w:r w:rsidRPr="00530074">
        <w:t>planning.</w:t>
      </w:r>
    </w:p>
    <w:p w14:paraId="7ED36E1A" w14:textId="77777777" w:rsidR="000A1203" w:rsidRPr="00530074" w:rsidRDefault="000A1203" w:rsidP="000A1203">
      <w:pPr>
        <w:pStyle w:val="Heading1"/>
        <w:spacing w:before="86"/>
        <w:ind w:right="2"/>
        <w:rPr>
          <w:b w:val="0"/>
          <w:bCs w:val="0"/>
        </w:rPr>
      </w:pPr>
      <w:r w:rsidRPr="00530074">
        <w:t xml:space="preserve">Planning leads to rigidity: </w:t>
      </w:r>
      <w:r w:rsidRPr="00530074">
        <w:rPr>
          <w:b w:val="0"/>
          <w:bCs w:val="0"/>
        </w:rPr>
        <w:t>A well-defined plan is put up in an organization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with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specified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goals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to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be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completed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within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a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specific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time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frame,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t>but</w:t>
      </w:r>
      <w:r w:rsidRPr="00530074">
        <w:rPr>
          <w:b w:val="0"/>
          <w:bCs w:val="0"/>
          <w:spacing w:val="-67"/>
        </w:rPr>
        <w:t xml:space="preserve"> </w:t>
      </w:r>
      <w:r w:rsidRPr="00530074">
        <w:rPr>
          <w:b w:val="0"/>
          <w:bCs w:val="0"/>
        </w:rPr>
        <w:t>management may not be able to change it. As the business environment is,</w:t>
      </w:r>
      <w:r w:rsidRPr="00530074">
        <w:rPr>
          <w:b w:val="0"/>
          <w:bCs w:val="0"/>
          <w:spacing w:val="1"/>
        </w:rPr>
        <w:t xml:space="preserve"> </w:t>
      </w:r>
      <w:r w:rsidRPr="00530074">
        <w:rPr>
          <w:b w:val="0"/>
          <w:bCs w:val="0"/>
        </w:rPr>
        <w:lastRenderedPageBreak/>
        <w:t>dynamic managers between</w:t>
      </w:r>
      <w:r w:rsidRPr="00530074">
        <w:rPr>
          <w:b w:val="0"/>
          <w:bCs w:val="0"/>
          <w:spacing w:val="7"/>
        </w:rPr>
        <w:t xml:space="preserve"> </w:t>
      </w:r>
      <w:r w:rsidRPr="00530074">
        <w:rPr>
          <w:b w:val="0"/>
          <w:bCs w:val="0"/>
        </w:rPr>
        <w:t>where</w:t>
      </w:r>
      <w:r w:rsidRPr="00530074">
        <w:rPr>
          <w:b w:val="0"/>
          <w:bCs w:val="0"/>
          <w:spacing w:val="9"/>
        </w:rPr>
        <w:t xml:space="preserve"> </w:t>
      </w:r>
      <w:r w:rsidRPr="00530074">
        <w:rPr>
          <w:b w:val="0"/>
          <w:bCs w:val="0"/>
        </w:rPr>
        <w:t>we</w:t>
      </w:r>
      <w:r w:rsidRPr="00530074">
        <w:rPr>
          <w:b w:val="0"/>
          <w:bCs w:val="0"/>
          <w:spacing w:val="8"/>
        </w:rPr>
        <w:t xml:space="preserve"> </w:t>
      </w:r>
      <w:r w:rsidRPr="00530074">
        <w:rPr>
          <w:b w:val="0"/>
          <w:bCs w:val="0"/>
        </w:rPr>
        <w:t>are</w:t>
      </w:r>
      <w:r w:rsidRPr="00530074">
        <w:rPr>
          <w:b w:val="0"/>
          <w:bCs w:val="0"/>
          <w:spacing w:val="11"/>
        </w:rPr>
        <w:t xml:space="preserve"> </w:t>
      </w:r>
      <w:r w:rsidRPr="00530074">
        <w:rPr>
          <w:b w:val="0"/>
          <w:bCs w:val="0"/>
        </w:rPr>
        <w:t>and</w:t>
      </w:r>
      <w:r w:rsidRPr="00530074">
        <w:rPr>
          <w:b w:val="0"/>
          <w:bCs w:val="0"/>
          <w:spacing w:val="7"/>
        </w:rPr>
        <w:t xml:space="preserve"> </w:t>
      </w:r>
      <w:r w:rsidRPr="00530074">
        <w:rPr>
          <w:b w:val="0"/>
          <w:bCs w:val="0"/>
        </w:rPr>
        <w:t>where</w:t>
      </w:r>
      <w:r w:rsidRPr="00530074">
        <w:rPr>
          <w:b w:val="0"/>
          <w:bCs w:val="0"/>
          <w:spacing w:val="8"/>
        </w:rPr>
        <w:t xml:space="preserve"> </w:t>
      </w:r>
      <w:r w:rsidRPr="00530074">
        <w:rPr>
          <w:b w:val="0"/>
          <w:bCs w:val="0"/>
        </w:rPr>
        <w:t>we</w:t>
      </w:r>
      <w:r w:rsidRPr="00530074">
        <w:rPr>
          <w:b w:val="0"/>
          <w:bCs w:val="0"/>
          <w:spacing w:val="8"/>
        </w:rPr>
        <w:t xml:space="preserve"> </w:t>
      </w:r>
      <w:r w:rsidRPr="00530074">
        <w:rPr>
          <w:b w:val="0"/>
          <w:bCs w:val="0"/>
        </w:rPr>
        <w:t>want</w:t>
      </w:r>
      <w:r w:rsidRPr="00530074">
        <w:rPr>
          <w:b w:val="0"/>
          <w:bCs w:val="0"/>
          <w:spacing w:val="11"/>
        </w:rPr>
        <w:t xml:space="preserve"> </w:t>
      </w:r>
      <w:r w:rsidRPr="00530074">
        <w:rPr>
          <w:b w:val="0"/>
          <w:bCs w:val="0"/>
        </w:rPr>
        <w:t>to</w:t>
      </w:r>
      <w:r w:rsidRPr="00530074">
        <w:rPr>
          <w:b w:val="0"/>
          <w:bCs w:val="0"/>
          <w:spacing w:val="9"/>
        </w:rPr>
        <w:t xml:space="preserve"> </w:t>
      </w:r>
      <w:r w:rsidRPr="00530074">
        <w:rPr>
          <w:b w:val="0"/>
          <w:bCs w:val="0"/>
        </w:rPr>
        <w:t>go</w:t>
      </w:r>
      <w:r w:rsidRPr="00530074">
        <w:rPr>
          <w:b w:val="0"/>
          <w:bCs w:val="0"/>
          <w:spacing w:val="9"/>
        </w:rPr>
        <w:t xml:space="preserve"> </w:t>
      </w:r>
      <w:r w:rsidRPr="00530074">
        <w:rPr>
          <w:b w:val="0"/>
          <w:bCs w:val="0"/>
        </w:rPr>
        <w:t>and</w:t>
      </w:r>
      <w:r w:rsidRPr="00530074">
        <w:rPr>
          <w:b w:val="0"/>
          <w:bCs w:val="0"/>
          <w:spacing w:val="8"/>
        </w:rPr>
        <w:t xml:space="preserve"> </w:t>
      </w:r>
      <w:r w:rsidRPr="00530074">
        <w:rPr>
          <w:b w:val="0"/>
          <w:bCs w:val="0"/>
        </w:rPr>
        <w:t>is</w:t>
      </w:r>
      <w:r w:rsidRPr="00530074">
        <w:rPr>
          <w:b w:val="0"/>
          <w:bCs w:val="0"/>
          <w:spacing w:val="12"/>
        </w:rPr>
        <w:t xml:space="preserve"> </w:t>
      </w:r>
      <w:r w:rsidRPr="00530074">
        <w:rPr>
          <w:b w:val="0"/>
          <w:bCs w:val="0"/>
        </w:rPr>
        <w:t>performed</w:t>
      </w:r>
      <w:r w:rsidRPr="00530074">
        <w:rPr>
          <w:b w:val="0"/>
          <w:bCs w:val="0"/>
          <w:spacing w:val="10"/>
        </w:rPr>
        <w:t xml:space="preserve"> </w:t>
      </w:r>
      <w:r w:rsidRPr="00530074">
        <w:rPr>
          <w:b w:val="0"/>
          <w:bCs w:val="0"/>
        </w:rPr>
        <w:t>at</w:t>
      </w:r>
      <w:r w:rsidRPr="00530074">
        <w:rPr>
          <w:b w:val="0"/>
          <w:bCs w:val="0"/>
          <w:spacing w:val="11"/>
        </w:rPr>
        <w:t xml:space="preserve"> </w:t>
      </w:r>
      <w:r w:rsidRPr="00530074">
        <w:rPr>
          <w:b w:val="0"/>
          <w:bCs w:val="0"/>
        </w:rPr>
        <w:t>all</w:t>
      </w:r>
      <w:r w:rsidRPr="00530074">
        <w:rPr>
          <w:b w:val="0"/>
          <w:bCs w:val="0"/>
          <w:spacing w:val="12"/>
        </w:rPr>
        <w:t xml:space="preserve"> </w:t>
      </w:r>
      <w:r w:rsidRPr="00530074">
        <w:rPr>
          <w:b w:val="0"/>
          <w:bCs w:val="0"/>
        </w:rPr>
        <w:t>levels</w:t>
      </w:r>
      <w:r w:rsidRPr="00530074">
        <w:rPr>
          <w:b w:val="0"/>
          <w:bCs w:val="0"/>
          <w:spacing w:val="-67"/>
        </w:rPr>
        <w:t xml:space="preserve"> </w:t>
      </w:r>
      <w:r w:rsidRPr="00530074">
        <w:rPr>
          <w:b w:val="0"/>
          <w:bCs w:val="0"/>
        </w:rPr>
        <w:t>of</w:t>
      </w:r>
      <w:r w:rsidRPr="00530074">
        <w:rPr>
          <w:b w:val="0"/>
          <w:bCs w:val="0"/>
          <w:spacing w:val="-1"/>
        </w:rPr>
        <w:t xml:space="preserve"> </w:t>
      </w:r>
      <w:r w:rsidRPr="00530074">
        <w:rPr>
          <w:b w:val="0"/>
          <w:bCs w:val="0"/>
        </w:rPr>
        <w:t>management.</w:t>
      </w:r>
    </w:p>
    <w:p w14:paraId="1033E385" w14:textId="77777777" w:rsidR="000A1203" w:rsidRPr="00530074" w:rsidRDefault="000A1203" w:rsidP="000A1203">
      <w:pPr>
        <w:spacing w:before="242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In</w:t>
      </w:r>
      <w:r w:rsidRPr="00530074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spite</w:t>
      </w:r>
      <w:r w:rsidRPr="0053007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this,</w:t>
      </w:r>
      <w:r w:rsidRPr="00530074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function</w:t>
      </w:r>
      <w:r w:rsidRPr="00530074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management</w:t>
      </w:r>
      <w:r w:rsidRPr="0053007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referred</w:t>
      </w:r>
      <w:r w:rsidRPr="00530074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above</w:t>
      </w:r>
      <w:r w:rsidRPr="0053007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has</w:t>
      </w:r>
      <w:r w:rsidRPr="00530074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</w:t>
      </w:r>
      <w:r w:rsidRPr="0053007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number</w:t>
      </w:r>
      <w:r w:rsidRPr="00530074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                                        </w:t>
      </w:r>
      <w:r w:rsidRPr="00530074">
        <w:rPr>
          <w:rFonts w:ascii="Times New Roman" w:hAnsi="Times New Roman" w:cs="Times New Roman"/>
          <w:b/>
          <w:sz w:val="28"/>
          <w:szCs w:val="28"/>
        </w:rPr>
        <w:t xml:space="preserve"> limitations</w:t>
      </w:r>
    </w:p>
    <w:p w14:paraId="47C2C0F7" w14:textId="43A6C419" w:rsidR="000A1203" w:rsidRPr="00530074" w:rsidRDefault="000A1203" w:rsidP="00C52B63">
      <w:pPr>
        <w:pStyle w:val="Heading1"/>
        <w:spacing w:before="239"/>
      </w:pPr>
      <w:r w:rsidRPr="00530074">
        <w:t>Explain</w:t>
      </w:r>
      <w:r w:rsidRPr="00530074">
        <w:rPr>
          <w:spacing w:val="-2"/>
        </w:rPr>
        <w:t xml:space="preserve"> </w:t>
      </w:r>
      <w:r w:rsidRPr="00530074">
        <w:t>any</w:t>
      </w:r>
      <w:r w:rsidRPr="00530074">
        <w:rPr>
          <w:spacing w:val="-1"/>
        </w:rPr>
        <w:t xml:space="preserve"> </w:t>
      </w:r>
      <w:r w:rsidRPr="00530074">
        <w:t>two</w:t>
      </w:r>
      <w:r w:rsidRPr="00530074">
        <w:rPr>
          <w:spacing w:val="-5"/>
        </w:rPr>
        <w:t xml:space="preserve"> </w:t>
      </w:r>
      <w:r w:rsidRPr="00530074">
        <w:t>such</w:t>
      </w:r>
      <w:r w:rsidRPr="00530074">
        <w:rPr>
          <w:spacing w:val="-2"/>
        </w:rPr>
        <w:t xml:space="preserve"> </w:t>
      </w:r>
      <w:r w:rsidRPr="00530074">
        <w:t>limitations.</w:t>
      </w:r>
    </w:p>
    <w:p w14:paraId="1571A6DD" w14:textId="77777777" w:rsidR="000A1203" w:rsidRPr="00530074" w:rsidRDefault="000A1203" w:rsidP="000A1203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39" w:after="0" w:line="240" w:lineRule="auto"/>
        <w:ind w:right="1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sz w:val="28"/>
          <w:szCs w:val="28"/>
        </w:rPr>
        <w:t>need to be given some flexibility to cope up with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changed circumstances.</w:t>
      </w:r>
    </w:p>
    <w:p w14:paraId="441B2BAD" w14:textId="77777777" w:rsidR="000A1203" w:rsidRPr="00530074" w:rsidRDefault="000A1203" w:rsidP="000A1203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39"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Planning may not work in a dynamic environment: </w:t>
      </w:r>
      <w:r w:rsidRPr="00530074">
        <w:rPr>
          <w:rFonts w:ascii="Times New Roman" w:hAnsi="Times New Roman" w:cs="Times New Roman"/>
          <w:sz w:val="28"/>
          <w:szCs w:val="28"/>
        </w:rPr>
        <w:t>Since planning 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dependent on anticipating future events, and because the future is uncertain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dynamic,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must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react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changes.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However,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will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not be able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adequately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predict future events.</w:t>
      </w:r>
    </w:p>
    <w:p w14:paraId="616758F2" w14:textId="77777777" w:rsidR="000A1203" w:rsidRPr="00530074" w:rsidRDefault="000A1203" w:rsidP="000A1203">
      <w:pPr>
        <w:pStyle w:val="ListParagraph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240" w:after="0" w:line="240" w:lineRule="auto"/>
        <w:ind w:right="1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Planning reduces creativity: </w:t>
      </w:r>
      <w:r w:rsidRPr="00530074">
        <w:rPr>
          <w:rFonts w:ascii="Times New Roman" w:hAnsi="Times New Roman" w:cs="Times New Roman"/>
          <w:sz w:val="28"/>
          <w:szCs w:val="28"/>
        </w:rPr>
        <w:t>Top management does Planning and middle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management does implementation of plan but they are not allowed to deviate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from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 thus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creativity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 these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managers are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reduced.</w:t>
      </w:r>
    </w:p>
    <w:p w14:paraId="54CC3898" w14:textId="77777777" w:rsidR="000A1203" w:rsidRPr="00530074" w:rsidRDefault="000A1203" w:rsidP="000A1203">
      <w:pPr>
        <w:pStyle w:val="BodyText"/>
      </w:pPr>
    </w:p>
    <w:p w14:paraId="39A402A6" w14:textId="77777777" w:rsidR="000A1203" w:rsidRPr="00530074" w:rsidRDefault="000A1203" w:rsidP="000A1203">
      <w:pPr>
        <w:pStyle w:val="BodyText"/>
        <w:spacing w:before="3"/>
      </w:pPr>
    </w:p>
    <w:p w14:paraId="64067591" w14:textId="77777777" w:rsidR="000A1203" w:rsidRPr="00530074" w:rsidRDefault="000A1203" w:rsidP="000A1203">
      <w:pPr>
        <w:pStyle w:val="ListParagraph"/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before="1" w:after="0" w:line="417" w:lineRule="auto"/>
        <w:ind w:left="100" w:right="3340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Enumerate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six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points</w:t>
      </w:r>
      <w:r w:rsidRPr="0053007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importance</w:t>
      </w:r>
      <w:r w:rsidRPr="0053007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 planning</w:t>
      </w:r>
    </w:p>
    <w:p w14:paraId="66D91EA7" w14:textId="77777777" w:rsidR="000A1203" w:rsidRPr="00530074" w:rsidRDefault="000A1203" w:rsidP="00C52B63">
      <w:pPr>
        <w:pStyle w:val="ListParagraph"/>
        <w:widowControl w:val="0"/>
        <w:tabs>
          <w:tab w:val="left" w:pos="523"/>
        </w:tabs>
        <w:autoSpaceDE w:val="0"/>
        <w:autoSpaceDN w:val="0"/>
        <w:spacing w:before="1" w:after="0" w:line="417" w:lineRule="auto"/>
        <w:ind w:left="100" w:right="3340"/>
        <w:contextualSpacing w:val="0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Ans: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Importance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 planning 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 under:</w:t>
      </w:r>
    </w:p>
    <w:p w14:paraId="3279EAD9" w14:textId="77777777" w:rsidR="000A1203" w:rsidRPr="00530074" w:rsidRDefault="000A1203" w:rsidP="000A1203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76BA5147" wp14:editId="64CD15F0">
            <wp:simplePos x="0" y="0"/>
            <wp:positionH relativeFrom="page">
              <wp:posOffset>685800</wp:posOffset>
            </wp:positionH>
            <wp:positionV relativeFrom="page">
              <wp:posOffset>10615295</wp:posOffset>
            </wp:positionV>
            <wp:extent cx="6256655" cy="398145"/>
            <wp:effectExtent l="0" t="0" r="6985" b="13335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650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rFonts w:ascii="Times New Roman" w:hAnsi="Times New Roman" w:cs="Times New Roman"/>
          <w:b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provides direction: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 provides guidance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action by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defining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how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task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will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done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advance.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ensures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goals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are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clearly specified so that the best course of action may be devised. Once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strategies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are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place,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department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individuals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may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work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together.</w:t>
      </w:r>
    </w:p>
    <w:p w14:paraId="6281F61F" w14:textId="77777777" w:rsidR="002157DA" w:rsidRPr="00530074" w:rsidRDefault="002157DA" w:rsidP="002157DA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80"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Planning reduces the risk of uncertainty: </w:t>
      </w:r>
      <w:r w:rsidRPr="00530074">
        <w:rPr>
          <w:rFonts w:ascii="Times New Roman" w:hAnsi="Times New Roman" w:cs="Times New Roman"/>
          <w:sz w:val="28"/>
          <w:szCs w:val="28"/>
        </w:rPr>
        <w:t>Planning is a task that allows the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management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into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future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predict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changes.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Changes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occurrences cannot be avoided, but managers may anticipate them and adapt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their strategies accordingly by deciding plans and courses of action ahead 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time.</w:t>
      </w:r>
    </w:p>
    <w:p w14:paraId="2ECBE100" w14:textId="77777777" w:rsidR="002157DA" w:rsidRPr="00530074" w:rsidRDefault="002157DA" w:rsidP="002157DA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2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reduces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overlapping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and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wasteful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activities: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basis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coordinating the actions and efforts of several divisions, departments, and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individuals is planning. It eliminates ineffective and unnecessary activities,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prevents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misunderstandings,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assures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clarity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thinking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action.</w:t>
      </w:r>
    </w:p>
    <w:p w14:paraId="5E837964" w14:textId="77777777" w:rsidR="002157DA" w:rsidRPr="00530074" w:rsidRDefault="002157DA" w:rsidP="002157DA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0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lastRenderedPageBreak/>
        <w:t>Planning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promotes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innovative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ideas: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first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role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management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planning. Managers are given the opportunity to generate fresh ideas, which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can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then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turned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into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tangible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strategies.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directs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future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actions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will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lead to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company's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growth and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prosperity.</w:t>
      </w:r>
    </w:p>
    <w:p w14:paraId="74D4DA99" w14:textId="77777777" w:rsidR="002157DA" w:rsidRPr="00530074" w:rsidRDefault="002157DA" w:rsidP="002157DA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0"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Planning facilitates decision making: </w:t>
      </w:r>
      <w:r w:rsidRPr="00530074">
        <w:rPr>
          <w:rFonts w:ascii="Times New Roman" w:hAnsi="Times New Roman" w:cs="Times New Roman"/>
          <w:sz w:val="28"/>
          <w:szCs w:val="28"/>
        </w:rPr>
        <w:t>Setting goals and forecasting future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situations are all part of planning, which aids in making sensible judgments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among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various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options.</w:t>
      </w:r>
    </w:p>
    <w:p w14:paraId="24D327A7" w14:textId="77777777" w:rsidR="002157DA" w:rsidRPr="00530074" w:rsidRDefault="002157DA" w:rsidP="002157DA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0" w:after="0" w:line="240" w:lineRule="auto"/>
        <w:ind w:right="1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Planning establishes standards for controlling: </w:t>
      </w:r>
      <w:r w:rsidRPr="00530074">
        <w:rPr>
          <w:rFonts w:ascii="Times New Roman" w:hAnsi="Times New Roman" w:cs="Times New Roman"/>
          <w:sz w:val="28"/>
          <w:szCs w:val="28"/>
        </w:rPr>
        <w:t>Planning establishes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benchmarks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against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which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actual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performance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assessed.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result,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 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must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controlling.</w:t>
      </w:r>
    </w:p>
    <w:p w14:paraId="53A5061C" w14:textId="77777777" w:rsidR="002157DA" w:rsidRPr="00530074" w:rsidRDefault="002157DA" w:rsidP="002157DA">
      <w:pPr>
        <w:pStyle w:val="BodyText"/>
      </w:pPr>
    </w:p>
    <w:p w14:paraId="3FA5F7F6" w14:textId="77777777" w:rsidR="00983852" w:rsidRPr="00530074" w:rsidRDefault="00983852" w:rsidP="00983852">
      <w:pPr>
        <w:pStyle w:val="Heading1"/>
        <w:numPr>
          <w:ilvl w:val="0"/>
          <w:numId w:val="2"/>
        </w:numPr>
        <w:tabs>
          <w:tab w:val="left" w:pos="523"/>
        </w:tabs>
        <w:ind w:left="522" w:hanging="423"/>
        <w:jc w:val="left"/>
      </w:pPr>
      <w:r w:rsidRPr="00530074">
        <w:t>Explain</w:t>
      </w:r>
      <w:r w:rsidRPr="00530074">
        <w:rPr>
          <w:spacing w:val="-2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first</w:t>
      </w:r>
      <w:r w:rsidRPr="00530074">
        <w:rPr>
          <w:spacing w:val="-4"/>
        </w:rPr>
        <w:t xml:space="preserve"> </w:t>
      </w:r>
      <w:r w:rsidRPr="00530074">
        <w:t>three</w:t>
      </w:r>
      <w:r w:rsidRPr="00530074">
        <w:rPr>
          <w:spacing w:val="-1"/>
        </w:rPr>
        <w:t xml:space="preserve"> </w:t>
      </w:r>
      <w:r w:rsidRPr="00530074">
        <w:t>steps</w:t>
      </w:r>
      <w:r w:rsidRPr="00530074">
        <w:rPr>
          <w:spacing w:val="-5"/>
        </w:rPr>
        <w:t xml:space="preserve"> </w:t>
      </w:r>
      <w:r w:rsidRPr="00530074">
        <w:t>in</w:t>
      </w:r>
      <w:r w:rsidRPr="00530074">
        <w:rPr>
          <w:spacing w:val="-1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process</w:t>
      </w:r>
      <w:r w:rsidRPr="00530074">
        <w:rPr>
          <w:spacing w:val="-4"/>
        </w:rPr>
        <w:t xml:space="preserve"> </w:t>
      </w:r>
      <w:r w:rsidRPr="00530074">
        <w:t>of</w:t>
      </w:r>
      <w:r w:rsidRPr="00530074">
        <w:rPr>
          <w:spacing w:val="-2"/>
        </w:rPr>
        <w:t xml:space="preserve"> </w:t>
      </w:r>
      <w:r w:rsidRPr="00530074">
        <w:t>'Planning'.</w:t>
      </w:r>
    </w:p>
    <w:p w14:paraId="7FCAD112" w14:textId="77777777" w:rsidR="002F0E6E" w:rsidRPr="00530074" w:rsidRDefault="002F0E6E" w:rsidP="002F0E6E">
      <w:pPr>
        <w:pStyle w:val="BodyText"/>
        <w:spacing w:before="234"/>
        <w:ind w:left="100"/>
      </w:pPr>
      <w:r w:rsidRPr="00530074">
        <w:rPr>
          <w:b/>
        </w:rPr>
        <w:t>Ans:</w:t>
      </w:r>
      <w:r w:rsidRPr="00530074">
        <w:rPr>
          <w:b/>
          <w:spacing w:val="-4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following</w:t>
      </w:r>
      <w:r w:rsidRPr="00530074">
        <w:rPr>
          <w:spacing w:val="-1"/>
        </w:rPr>
        <w:t xml:space="preserve"> </w:t>
      </w:r>
      <w:r w:rsidRPr="00530074">
        <w:t>are</w:t>
      </w:r>
      <w:r w:rsidRPr="00530074">
        <w:rPr>
          <w:spacing w:val="-3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first</w:t>
      </w:r>
      <w:r w:rsidRPr="00530074">
        <w:rPr>
          <w:spacing w:val="-2"/>
        </w:rPr>
        <w:t xml:space="preserve"> </w:t>
      </w:r>
      <w:r w:rsidRPr="00530074">
        <w:t>three</w:t>
      </w:r>
      <w:r w:rsidRPr="00530074">
        <w:rPr>
          <w:spacing w:val="-5"/>
        </w:rPr>
        <w:t xml:space="preserve"> </w:t>
      </w:r>
      <w:r w:rsidRPr="00530074">
        <w:t>steps</w:t>
      </w:r>
      <w:r w:rsidRPr="00530074">
        <w:rPr>
          <w:spacing w:val="-4"/>
        </w:rPr>
        <w:t xml:space="preserve"> </w:t>
      </w:r>
      <w:r w:rsidRPr="00530074">
        <w:t>involved</w:t>
      </w:r>
      <w:r w:rsidRPr="00530074">
        <w:rPr>
          <w:spacing w:val="-1"/>
        </w:rPr>
        <w:t xml:space="preserve"> </w:t>
      </w:r>
      <w:r w:rsidRPr="00530074">
        <w:t>in</w:t>
      </w:r>
      <w:r w:rsidRPr="00530074">
        <w:rPr>
          <w:spacing w:val="-2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planning</w:t>
      </w:r>
      <w:r w:rsidRPr="00530074">
        <w:rPr>
          <w:spacing w:val="-1"/>
        </w:rPr>
        <w:t xml:space="preserve"> </w:t>
      </w:r>
      <w:r w:rsidRPr="00530074">
        <w:t>process.</w:t>
      </w:r>
    </w:p>
    <w:p w14:paraId="22C38FB5" w14:textId="77777777" w:rsidR="002F0E6E" w:rsidRPr="00530074" w:rsidRDefault="002F0E6E" w:rsidP="002F0E6E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239" w:after="0" w:line="240" w:lineRule="auto"/>
        <w:ind w:right="1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Setting the objectives: </w:t>
      </w:r>
      <w:r w:rsidRPr="00530074">
        <w:rPr>
          <w:rFonts w:ascii="Times New Roman" w:hAnsi="Times New Roman" w:cs="Times New Roman"/>
          <w:sz w:val="28"/>
          <w:szCs w:val="28"/>
        </w:rPr>
        <w:t>Any business enterprise needs to decide upon its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objectives, and the first step in the planning process is to set the objectives.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Managers are required to define objectives clearly, so that they can take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right action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achieve the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goals.</w:t>
      </w:r>
    </w:p>
    <w:p w14:paraId="436CE972" w14:textId="77777777" w:rsidR="002F0E6E" w:rsidRPr="00530074" w:rsidRDefault="002F0E6E" w:rsidP="002F0E6E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242" w:after="0" w:line="240" w:lineRule="auto"/>
        <w:ind w:right="1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 wp14:anchorId="44449A53" wp14:editId="16E128D0">
            <wp:simplePos x="0" y="0"/>
            <wp:positionH relativeFrom="page">
              <wp:posOffset>685800</wp:posOffset>
            </wp:positionH>
            <wp:positionV relativeFrom="page">
              <wp:posOffset>10645140</wp:posOffset>
            </wp:positionV>
            <wp:extent cx="6256655" cy="1403985"/>
            <wp:effectExtent l="0" t="0" r="6985" b="13335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65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rFonts w:ascii="Times New Roman" w:hAnsi="Times New Roman" w:cs="Times New Roman"/>
          <w:b/>
          <w:sz w:val="28"/>
          <w:szCs w:val="28"/>
        </w:rPr>
        <w:t>Establishing</w:t>
      </w:r>
      <w:r w:rsidRPr="00530074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premises:</w:t>
      </w:r>
      <w:r w:rsidRPr="00530074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based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on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specific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future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assumptions.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Premises are the terms used to describe these assumptions. The assumptions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concern future forecasts, which serve as the foundation for the planning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process.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successful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strategies,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forecast</w:t>
      </w:r>
      <w:r w:rsidRPr="005300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accuracy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 required.</w:t>
      </w:r>
    </w:p>
    <w:p w14:paraId="0E940CF3" w14:textId="1086A308" w:rsidR="006523F9" w:rsidRPr="00530074" w:rsidRDefault="006523F9" w:rsidP="006523F9">
      <w:pPr>
        <w:pStyle w:val="ListParagraph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before="80" w:after="0" w:line="240" w:lineRule="auto"/>
        <w:ind w:right="183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Identifying alternatives: </w:t>
      </w:r>
      <w:r w:rsidRPr="00530074">
        <w:rPr>
          <w:rFonts w:ascii="Times New Roman" w:hAnsi="Times New Roman" w:cs="Times New Roman"/>
          <w:sz w:val="28"/>
          <w:szCs w:val="28"/>
        </w:rPr>
        <w:t>The next step is to identify alternative courses 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action.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Managers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must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identify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alternative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courses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action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achieving the objectives of the organization. This involves innovation and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creativity.</w:t>
      </w:r>
    </w:p>
    <w:p w14:paraId="60D32A91" w14:textId="77777777" w:rsidR="00906377" w:rsidRPr="00530074" w:rsidRDefault="00906377" w:rsidP="00906377">
      <w:pPr>
        <w:pStyle w:val="Heading1"/>
        <w:numPr>
          <w:ilvl w:val="0"/>
          <w:numId w:val="2"/>
        </w:numPr>
        <w:tabs>
          <w:tab w:val="left" w:pos="523"/>
        </w:tabs>
        <w:spacing w:before="89"/>
        <w:ind w:left="522" w:hanging="423"/>
        <w:jc w:val="left"/>
      </w:pPr>
      <w:r w:rsidRPr="00530074">
        <w:t>Explain</w:t>
      </w:r>
      <w:r w:rsidRPr="00530074">
        <w:rPr>
          <w:spacing w:val="-3"/>
        </w:rPr>
        <w:t xml:space="preserve"> </w:t>
      </w:r>
      <w:r w:rsidRPr="00530074">
        <w:t>any</w:t>
      </w:r>
      <w:r w:rsidRPr="00530074">
        <w:rPr>
          <w:spacing w:val="-1"/>
        </w:rPr>
        <w:t xml:space="preserve"> </w:t>
      </w:r>
      <w:r w:rsidRPr="00530074">
        <w:t>three</w:t>
      </w:r>
      <w:r w:rsidRPr="00530074">
        <w:rPr>
          <w:spacing w:val="-2"/>
        </w:rPr>
        <w:t xml:space="preserve"> </w:t>
      </w:r>
      <w:r w:rsidRPr="00530074">
        <w:t>features</w:t>
      </w:r>
      <w:r w:rsidRPr="00530074">
        <w:rPr>
          <w:spacing w:val="-4"/>
        </w:rPr>
        <w:t xml:space="preserve"> </w:t>
      </w:r>
      <w:r w:rsidRPr="00530074">
        <w:t>of</w:t>
      </w:r>
      <w:r w:rsidRPr="00530074">
        <w:rPr>
          <w:spacing w:val="-2"/>
        </w:rPr>
        <w:t xml:space="preserve"> </w:t>
      </w:r>
      <w:r w:rsidRPr="00530074">
        <w:t>"Planning."</w:t>
      </w:r>
    </w:p>
    <w:p w14:paraId="617629E2" w14:textId="77777777" w:rsidR="00302C86" w:rsidRPr="00530074" w:rsidRDefault="00302C86" w:rsidP="00302C86">
      <w:pPr>
        <w:pStyle w:val="BodyText"/>
        <w:spacing w:before="89"/>
        <w:ind w:left="100"/>
        <w:jc w:val="both"/>
      </w:pPr>
      <w:r w:rsidRPr="00530074">
        <w:rPr>
          <w:b/>
        </w:rPr>
        <w:t>Ans:</w:t>
      </w:r>
      <w:r w:rsidRPr="00530074">
        <w:rPr>
          <w:b/>
          <w:spacing w:val="-4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features</w:t>
      </w:r>
      <w:r w:rsidRPr="00530074">
        <w:rPr>
          <w:spacing w:val="-1"/>
        </w:rPr>
        <w:t xml:space="preserve"> </w:t>
      </w:r>
      <w:r w:rsidRPr="00530074">
        <w:t>of</w:t>
      </w:r>
      <w:r w:rsidRPr="00530074">
        <w:rPr>
          <w:spacing w:val="-6"/>
        </w:rPr>
        <w:t xml:space="preserve"> </w:t>
      </w:r>
      <w:r w:rsidRPr="00530074">
        <w:t>planning</w:t>
      </w:r>
      <w:r w:rsidRPr="00530074">
        <w:rPr>
          <w:spacing w:val="-1"/>
        </w:rPr>
        <w:t xml:space="preserve"> </w:t>
      </w:r>
      <w:r w:rsidRPr="00530074">
        <w:t>are</w:t>
      </w:r>
      <w:r w:rsidRPr="00530074">
        <w:rPr>
          <w:spacing w:val="-7"/>
        </w:rPr>
        <w:t xml:space="preserve"> </w:t>
      </w:r>
      <w:r w:rsidRPr="00530074">
        <w:t>highlighted</w:t>
      </w:r>
      <w:r w:rsidRPr="00530074">
        <w:rPr>
          <w:spacing w:val="-4"/>
        </w:rPr>
        <w:t xml:space="preserve"> </w:t>
      </w:r>
      <w:r w:rsidRPr="00530074">
        <w:t>in</w:t>
      </w:r>
      <w:r w:rsidRPr="00530074">
        <w:rPr>
          <w:spacing w:val="-2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following</w:t>
      </w:r>
      <w:r w:rsidRPr="00530074">
        <w:rPr>
          <w:spacing w:val="-1"/>
        </w:rPr>
        <w:t xml:space="preserve"> </w:t>
      </w:r>
      <w:r w:rsidRPr="00530074">
        <w:t>point.</w:t>
      </w:r>
    </w:p>
    <w:p w14:paraId="0D31A27D" w14:textId="77777777" w:rsidR="00302C86" w:rsidRPr="00530074" w:rsidRDefault="00302C86" w:rsidP="00302C86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8" w:after="0" w:line="240" w:lineRule="auto"/>
        <w:ind w:right="1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is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530074">
        <w:rPr>
          <w:rFonts w:ascii="Times New Roman" w:hAnsi="Times New Roman" w:cs="Times New Roman"/>
          <w:b/>
          <w:sz w:val="28"/>
          <w:szCs w:val="28"/>
        </w:rPr>
        <w:t>centered</w:t>
      </w:r>
      <w:proofErr w:type="spellEnd"/>
      <w:r w:rsidRPr="0053007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on</w:t>
      </w:r>
      <w:r w:rsidRPr="0053007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accomplishing</w:t>
      </w:r>
      <w:r w:rsidRPr="0053007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 xml:space="preserve">goals: </w:t>
      </w:r>
      <w:r w:rsidRPr="00530074">
        <w:rPr>
          <w:rFonts w:ascii="Times New Roman" w:hAnsi="Times New Roman" w:cs="Times New Roman"/>
          <w:sz w:val="28"/>
          <w:szCs w:val="28"/>
        </w:rPr>
        <w:t>General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particular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goals,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 well as strategies and activities to attain these goals, are established by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organizations. Management should create plans with specific objectives in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mind.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These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strategies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must ensure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desired result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 achieved.</w:t>
      </w:r>
    </w:p>
    <w:p w14:paraId="443351A7" w14:textId="77777777" w:rsidR="00302C86" w:rsidRPr="00530074" w:rsidRDefault="00302C86" w:rsidP="00302C86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0" w:after="0" w:line="240" w:lineRule="auto"/>
        <w:ind w:right="1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Foundation: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foundation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other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management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responsibilities. That is, planning comes before everything else, including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organizing, directing, staffing, and managing. This is because the objectives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 xml:space="preserve">are stated in the plans, and all other functions are carried </w:t>
      </w:r>
      <w:r w:rsidRPr="00530074">
        <w:rPr>
          <w:rFonts w:ascii="Times New Roman" w:hAnsi="Times New Roman" w:cs="Times New Roman"/>
          <w:sz w:val="28"/>
          <w:szCs w:val="28"/>
        </w:rPr>
        <w:lastRenderedPageBreak/>
        <w:t>out in accordance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with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stated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objectives.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After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are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set,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roles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various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interconnected functions are assigned. As a result, planning serves as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foundation for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 organization's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other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functions.</w:t>
      </w:r>
    </w:p>
    <w:p w14:paraId="7FD04F01" w14:textId="4D10E3E4" w:rsidR="00302C86" w:rsidRPr="00530074" w:rsidRDefault="00302C86" w:rsidP="00302C86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1" w:after="0" w:line="240" w:lineRule="auto"/>
        <w:ind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Organizational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Pervasiveness: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essential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levels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management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well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departments.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At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different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levels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different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departments, the extent of planning varies. For example, top-level managers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must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lay</w:t>
      </w:r>
      <w:r w:rsidRPr="0053007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down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policies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general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management,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while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middle-level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managers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must map out the authority to be delegated to subordinates. Lower-level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managers,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other hand,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set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tiny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goals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 day-to-day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operations.</w:t>
      </w:r>
    </w:p>
    <w:p w14:paraId="59DA62B0" w14:textId="77777777" w:rsidR="00E40464" w:rsidRPr="00530074" w:rsidRDefault="00E40464" w:rsidP="00E40464">
      <w:pPr>
        <w:pStyle w:val="Heading1"/>
        <w:numPr>
          <w:ilvl w:val="0"/>
          <w:numId w:val="2"/>
        </w:numPr>
        <w:tabs>
          <w:tab w:val="left" w:pos="523"/>
        </w:tabs>
        <w:spacing w:before="1"/>
        <w:ind w:left="522" w:hanging="423"/>
        <w:jc w:val="left"/>
      </w:pPr>
      <w:r w:rsidRPr="00530074">
        <w:t>"Planning</w:t>
      </w:r>
      <w:r w:rsidRPr="00530074">
        <w:rPr>
          <w:spacing w:val="-3"/>
        </w:rPr>
        <w:t xml:space="preserve"> </w:t>
      </w:r>
      <w:r w:rsidRPr="00530074">
        <w:t>focuses</w:t>
      </w:r>
      <w:r w:rsidRPr="00530074">
        <w:rPr>
          <w:spacing w:val="-2"/>
        </w:rPr>
        <w:t xml:space="preserve"> </w:t>
      </w:r>
      <w:r w:rsidRPr="00530074">
        <w:t>on</w:t>
      </w:r>
      <w:r w:rsidRPr="00530074">
        <w:rPr>
          <w:spacing w:val="-5"/>
        </w:rPr>
        <w:t xml:space="preserve"> </w:t>
      </w:r>
      <w:r w:rsidRPr="00530074">
        <w:t>achieving</w:t>
      </w:r>
      <w:r w:rsidRPr="00530074">
        <w:rPr>
          <w:spacing w:val="-6"/>
        </w:rPr>
        <w:t xml:space="preserve"> </w:t>
      </w:r>
      <w:r w:rsidRPr="00530074">
        <w:t>objectives",</w:t>
      </w:r>
      <w:r w:rsidRPr="00530074">
        <w:rPr>
          <w:spacing w:val="-4"/>
        </w:rPr>
        <w:t xml:space="preserve"> </w:t>
      </w:r>
      <w:r w:rsidRPr="00530074">
        <w:t>Explain.</w:t>
      </w:r>
    </w:p>
    <w:p w14:paraId="2A08D6A0" w14:textId="77777777" w:rsidR="00E40464" w:rsidRPr="00530074" w:rsidRDefault="00E40464" w:rsidP="00E40464">
      <w:pPr>
        <w:pStyle w:val="BodyText"/>
        <w:spacing w:before="237"/>
        <w:ind w:left="100" w:right="181"/>
        <w:jc w:val="both"/>
      </w:pPr>
      <w:r w:rsidRPr="00530074">
        <w:rPr>
          <w:b/>
        </w:rPr>
        <w:t>Ans:</w:t>
      </w:r>
      <w:r w:rsidRPr="00530074">
        <w:rPr>
          <w:b/>
          <w:spacing w:val="-7"/>
        </w:rPr>
        <w:t xml:space="preserve"> </w:t>
      </w:r>
      <w:r w:rsidRPr="00530074">
        <w:t>Planning</w:t>
      </w:r>
      <w:r w:rsidRPr="00530074">
        <w:rPr>
          <w:spacing w:val="-8"/>
        </w:rPr>
        <w:t xml:space="preserve"> </w:t>
      </w:r>
      <w:r w:rsidRPr="00530074">
        <w:t>is</w:t>
      </w:r>
      <w:r w:rsidRPr="00530074">
        <w:rPr>
          <w:spacing w:val="-8"/>
        </w:rPr>
        <w:t xml:space="preserve"> </w:t>
      </w:r>
      <w:r w:rsidRPr="00530074">
        <w:t>a</w:t>
      </w:r>
      <w:r w:rsidRPr="00530074">
        <w:rPr>
          <w:spacing w:val="-6"/>
        </w:rPr>
        <w:t xml:space="preserve"> </w:t>
      </w:r>
      <w:r w:rsidRPr="00530074">
        <w:t>goal-oriented</w:t>
      </w:r>
      <w:r w:rsidRPr="00530074">
        <w:rPr>
          <w:spacing w:val="-6"/>
        </w:rPr>
        <w:t xml:space="preserve"> </w:t>
      </w:r>
      <w:r w:rsidRPr="00530074">
        <w:t>process</w:t>
      </w:r>
      <w:r w:rsidRPr="00530074">
        <w:rPr>
          <w:spacing w:val="-8"/>
        </w:rPr>
        <w:t xml:space="preserve"> </w:t>
      </w:r>
      <w:r w:rsidRPr="00530074">
        <w:t>that</w:t>
      </w:r>
      <w:r w:rsidRPr="00530074">
        <w:rPr>
          <w:spacing w:val="-6"/>
        </w:rPr>
        <w:t xml:space="preserve"> </w:t>
      </w:r>
      <w:r w:rsidRPr="00530074">
        <w:t>aids</w:t>
      </w:r>
      <w:r w:rsidRPr="00530074">
        <w:rPr>
          <w:spacing w:val="-8"/>
        </w:rPr>
        <w:t xml:space="preserve"> </w:t>
      </w:r>
      <w:r w:rsidRPr="00530074">
        <w:t>in</w:t>
      </w:r>
      <w:r w:rsidRPr="00530074">
        <w:rPr>
          <w:spacing w:val="-8"/>
        </w:rPr>
        <w:t xml:space="preserve"> </w:t>
      </w:r>
      <w:r w:rsidRPr="00530074">
        <w:t>the</w:t>
      </w:r>
      <w:r w:rsidRPr="00530074">
        <w:rPr>
          <w:spacing w:val="-9"/>
        </w:rPr>
        <w:t xml:space="preserve"> </w:t>
      </w:r>
      <w:r w:rsidRPr="00530074">
        <w:t>definition</w:t>
      </w:r>
      <w:r w:rsidRPr="00530074">
        <w:rPr>
          <w:spacing w:val="-6"/>
        </w:rPr>
        <w:t xml:space="preserve"> </w:t>
      </w:r>
      <w:r w:rsidRPr="00530074">
        <w:t>of</w:t>
      </w:r>
      <w:r w:rsidRPr="00530074">
        <w:rPr>
          <w:spacing w:val="-6"/>
        </w:rPr>
        <w:t xml:space="preserve"> </w:t>
      </w:r>
      <w:r w:rsidRPr="00530074">
        <w:t>objectives</w:t>
      </w:r>
      <w:r w:rsidRPr="00530074">
        <w:rPr>
          <w:spacing w:val="-6"/>
        </w:rPr>
        <w:t xml:space="preserve"> </w:t>
      </w:r>
      <w:r w:rsidRPr="00530074">
        <w:t>and</w:t>
      </w:r>
      <w:r w:rsidRPr="00530074">
        <w:rPr>
          <w:spacing w:val="-68"/>
        </w:rPr>
        <w:t xml:space="preserve"> </w:t>
      </w:r>
      <w:r w:rsidRPr="00530074">
        <w:t>the creation of action plans to attain those objectives. As a result, planning focuses</w:t>
      </w:r>
      <w:r w:rsidRPr="00530074">
        <w:rPr>
          <w:spacing w:val="1"/>
        </w:rPr>
        <w:t xml:space="preserve"> </w:t>
      </w:r>
      <w:r w:rsidRPr="00530074">
        <w:t>on defining what has to be done and how it should be done. If the planning isn't</w:t>
      </w:r>
      <w:r w:rsidRPr="00530074">
        <w:rPr>
          <w:spacing w:val="1"/>
        </w:rPr>
        <w:t xml:space="preserve"> </w:t>
      </w:r>
      <w:r w:rsidRPr="00530074">
        <w:t>focused</w:t>
      </w:r>
      <w:r w:rsidRPr="00530074">
        <w:rPr>
          <w:spacing w:val="-12"/>
        </w:rPr>
        <w:t xml:space="preserve"> </w:t>
      </w:r>
      <w:r w:rsidRPr="00530074">
        <w:t>on</w:t>
      </w:r>
      <w:r w:rsidRPr="00530074">
        <w:rPr>
          <w:spacing w:val="-11"/>
        </w:rPr>
        <w:t xml:space="preserve"> </w:t>
      </w:r>
      <w:r w:rsidRPr="00530074">
        <w:t>achieving</w:t>
      </w:r>
      <w:r w:rsidRPr="00530074">
        <w:rPr>
          <w:spacing w:val="-14"/>
        </w:rPr>
        <w:t xml:space="preserve"> </w:t>
      </w:r>
      <w:r w:rsidRPr="00530074">
        <w:t>predetermined</w:t>
      </w:r>
      <w:r w:rsidRPr="00530074">
        <w:rPr>
          <w:spacing w:val="-12"/>
        </w:rPr>
        <w:t xml:space="preserve"> </w:t>
      </w:r>
      <w:r w:rsidRPr="00530074">
        <w:t>organizational</w:t>
      </w:r>
      <w:r w:rsidRPr="00530074">
        <w:rPr>
          <w:spacing w:val="-11"/>
        </w:rPr>
        <w:t xml:space="preserve"> </w:t>
      </w:r>
      <w:r w:rsidRPr="00530074">
        <w:t>or</w:t>
      </w:r>
      <w:r w:rsidRPr="00530074">
        <w:rPr>
          <w:spacing w:val="-12"/>
        </w:rPr>
        <w:t xml:space="preserve"> </w:t>
      </w:r>
      <w:r w:rsidRPr="00530074">
        <w:t>corporate</w:t>
      </w:r>
      <w:r w:rsidRPr="00530074">
        <w:rPr>
          <w:spacing w:val="-14"/>
        </w:rPr>
        <w:t xml:space="preserve"> </w:t>
      </w:r>
      <w:r w:rsidRPr="00530074">
        <w:t>goals,</w:t>
      </w:r>
      <w:r w:rsidRPr="00530074">
        <w:rPr>
          <w:spacing w:val="-14"/>
        </w:rPr>
        <w:t xml:space="preserve"> </w:t>
      </w:r>
      <w:r w:rsidRPr="00530074">
        <w:t>it's</w:t>
      </w:r>
      <w:r w:rsidRPr="00530074">
        <w:rPr>
          <w:spacing w:val="-11"/>
        </w:rPr>
        <w:t xml:space="preserve"> </w:t>
      </w:r>
      <w:r w:rsidRPr="00530074">
        <w:t>pointless.</w:t>
      </w:r>
    </w:p>
    <w:p w14:paraId="1D2B18E2" w14:textId="77777777" w:rsidR="00C32B6B" w:rsidRPr="00530074" w:rsidRDefault="00C32B6B" w:rsidP="00C32B6B">
      <w:pPr>
        <w:pStyle w:val="Heading1"/>
        <w:numPr>
          <w:ilvl w:val="0"/>
          <w:numId w:val="2"/>
        </w:numPr>
        <w:tabs>
          <w:tab w:val="left" w:pos="525"/>
        </w:tabs>
        <w:ind w:left="100" w:right="173" w:firstLine="0"/>
        <w:jc w:val="both"/>
      </w:pPr>
      <w:r w:rsidRPr="00530074">
        <w:t>Somnath Ltd. is engaged in the business of export of garments. In the past,</w:t>
      </w:r>
      <w:r w:rsidRPr="00530074">
        <w:rPr>
          <w:spacing w:val="-67"/>
        </w:rPr>
        <w:t xml:space="preserve"> </w:t>
      </w:r>
      <w:r w:rsidRPr="00530074">
        <w:t>the performance of the company had been up-to the expectations. In line with</w:t>
      </w:r>
      <w:r w:rsidRPr="00530074">
        <w:rPr>
          <w:spacing w:val="1"/>
        </w:rPr>
        <w:t xml:space="preserve"> </w:t>
      </w:r>
      <w:r w:rsidRPr="00530074">
        <w:t>the latest technology, the company decided to upgrade its machinery. For this,</w:t>
      </w:r>
      <w:r w:rsidRPr="00530074">
        <w:rPr>
          <w:spacing w:val="-67"/>
        </w:rPr>
        <w:t xml:space="preserve"> </w:t>
      </w:r>
      <w:r w:rsidRPr="00530074">
        <w:t>the Finance Manager, Dalmia estimated the amount of funds required and the</w:t>
      </w:r>
      <w:r w:rsidRPr="00530074">
        <w:rPr>
          <w:spacing w:val="-67"/>
        </w:rPr>
        <w:t xml:space="preserve"> </w:t>
      </w:r>
      <w:r w:rsidRPr="00530074">
        <w:t>timings.</w:t>
      </w:r>
      <w:r w:rsidRPr="00530074">
        <w:rPr>
          <w:spacing w:val="-10"/>
        </w:rPr>
        <w:t xml:space="preserve"> </w:t>
      </w:r>
      <w:r w:rsidRPr="00530074">
        <w:t>This</w:t>
      </w:r>
      <w:r w:rsidRPr="00530074">
        <w:rPr>
          <w:spacing w:val="-11"/>
        </w:rPr>
        <w:t xml:space="preserve"> </w:t>
      </w:r>
      <w:r w:rsidRPr="00530074">
        <w:t>will</w:t>
      </w:r>
      <w:r w:rsidRPr="00530074">
        <w:rPr>
          <w:spacing w:val="-8"/>
        </w:rPr>
        <w:t xml:space="preserve"> </w:t>
      </w:r>
      <w:r w:rsidRPr="00530074">
        <w:t>help</w:t>
      </w:r>
      <w:r w:rsidRPr="00530074">
        <w:rPr>
          <w:spacing w:val="-9"/>
        </w:rPr>
        <w:t xml:space="preserve"> </w:t>
      </w:r>
      <w:r w:rsidRPr="00530074">
        <w:t>the</w:t>
      </w:r>
      <w:r w:rsidRPr="00530074">
        <w:rPr>
          <w:spacing w:val="-9"/>
        </w:rPr>
        <w:t xml:space="preserve"> </w:t>
      </w:r>
      <w:r w:rsidRPr="00530074">
        <w:t>company</w:t>
      </w:r>
      <w:r w:rsidRPr="00530074">
        <w:rPr>
          <w:spacing w:val="-8"/>
        </w:rPr>
        <w:t xml:space="preserve"> </w:t>
      </w:r>
      <w:r w:rsidRPr="00530074">
        <w:t>in</w:t>
      </w:r>
      <w:r w:rsidRPr="00530074">
        <w:rPr>
          <w:spacing w:val="-9"/>
        </w:rPr>
        <w:t xml:space="preserve"> </w:t>
      </w:r>
      <w:r w:rsidRPr="00530074">
        <w:t>linking</w:t>
      </w:r>
      <w:r w:rsidRPr="00530074">
        <w:rPr>
          <w:spacing w:val="-8"/>
        </w:rPr>
        <w:t xml:space="preserve"> </w:t>
      </w:r>
      <w:r w:rsidRPr="00530074">
        <w:t>the</w:t>
      </w:r>
      <w:r w:rsidRPr="00530074">
        <w:rPr>
          <w:spacing w:val="-9"/>
        </w:rPr>
        <w:t xml:space="preserve"> </w:t>
      </w:r>
      <w:r w:rsidRPr="00530074">
        <w:t>investment</w:t>
      </w:r>
      <w:r w:rsidRPr="00530074">
        <w:rPr>
          <w:spacing w:val="-9"/>
        </w:rPr>
        <w:t xml:space="preserve"> </w:t>
      </w:r>
      <w:r w:rsidRPr="00530074">
        <w:t>and</w:t>
      </w:r>
      <w:r w:rsidRPr="00530074">
        <w:rPr>
          <w:spacing w:val="-9"/>
        </w:rPr>
        <w:t xml:space="preserve"> </w:t>
      </w:r>
      <w:r w:rsidRPr="00530074">
        <w:t>the</w:t>
      </w:r>
      <w:r w:rsidRPr="00530074">
        <w:rPr>
          <w:spacing w:val="-9"/>
        </w:rPr>
        <w:t xml:space="preserve"> </w:t>
      </w:r>
      <w:r w:rsidRPr="00530074">
        <w:t>financing</w:t>
      </w:r>
      <w:r w:rsidRPr="00530074">
        <w:rPr>
          <w:spacing w:val="-68"/>
        </w:rPr>
        <w:t xml:space="preserve"> </w:t>
      </w:r>
      <w:r w:rsidRPr="00530074">
        <w:t>decisions on a continuous basis. Dalmia therefore, began with the preparation</w:t>
      </w:r>
      <w:r w:rsidRPr="00530074">
        <w:rPr>
          <w:spacing w:val="1"/>
        </w:rPr>
        <w:t xml:space="preserve"> </w:t>
      </w:r>
      <w:r w:rsidRPr="00530074">
        <w:t>of a sales forecast for the next four years. He also collected the relevant data</w:t>
      </w:r>
      <w:r w:rsidRPr="00530074">
        <w:rPr>
          <w:spacing w:val="1"/>
        </w:rPr>
        <w:t xml:space="preserve"> </w:t>
      </w:r>
      <w:r w:rsidRPr="00530074">
        <w:t>about the profit estimates in the coming years. By doing this, he wanted to be</w:t>
      </w:r>
      <w:r w:rsidRPr="00530074">
        <w:rPr>
          <w:spacing w:val="1"/>
        </w:rPr>
        <w:t xml:space="preserve"> </w:t>
      </w:r>
      <w:r w:rsidRPr="00530074">
        <w:t>sure about the availability of funds from the internal sources of the business.</w:t>
      </w:r>
      <w:r w:rsidRPr="00530074">
        <w:rPr>
          <w:spacing w:val="1"/>
        </w:rPr>
        <w:t xml:space="preserve"> </w:t>
      </w:r>
      <w:r w:rsidRPr="00530074">
        <w:t>For the remaining funds, he is trying to find out alternative sources from</w:t>
      </w:r>
      <w:r w:rsidRPr="00530074">
        <w:rPr>
          <w:spacing w:val="1"/>
        </w:rPr>
        <w:t xml:space="preserve"> </w:t>
      </w:r>
      <w:r w:rsidRPr="00530074">
        <w:t>outside.</w:t>
      </w:r>
    </w:p>
    <w:p w14:paraId="19664E27" w14:textId="77777777" w:rsidR="00C32B6B" w:rsidRPr="00530074" w:rsidRDefault="00C32B6B" w:rsidP="00C32B6B">
      <w:pPr>
        <w:spacing w:before="242"/>
        <w:ind w:left="100" w:right="1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Justify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financial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concept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discussed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in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above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para.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Also,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state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objectives to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be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achieved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by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use of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financial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concept,</w:t>
      </w:r>
      <w:r w:rsidRPr="0053007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so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identified.</w:t>
      </w:r>
    </w:p>
    <w:p w14:paraId="04D0DC8D" w14:textId="77777777" w:rsidR="00C32B6B" w:rsidRPr="00530074" w:rsidRDefault="00C32B6B" w:rsidP="00C32B6B">
      <w:pPr>
        <w:pStyle w:val="Heading1"/>
        <w:spacing w:line="321" w:lineRule="exact"/>
        <w:ind w:left="0" w:right="175"/>
        <w:jc w:val="right"/>
      </w:pPr>
      <w:r w:rsidRPr="00530074">
        <w:t>(CBSE</w:t>
      </w:r>
      <w:r w:rsidRPr="00530074">
        <w:rPr>
          <w:spacing w:val="-12"/>
        </w:rPr>
        <w:t xml:space="preserve"> </w:t>
      </w:r>
      <w:r w:rsidRPr="00530074">
        <w:t>BOARD</w:t>
      </w:r>
      <w:r w:rsidRPr="00530074">
        <w:rPr>
          <w:spacing w:val="-12"/>
        </w:rPr>
        <w:t xml:space="preserve"> </w:t>
      </w:r>
      <w:r w:rsidRPr="00530074">
        <w:t>2017)</w:t>
      </w:r>
    </w:p>
    <w:p w14:paraId="5BA9D168" w14:textId="02E60447" w:rsidR="00C32B6B" w:rsidRPr="00530074" w:rsidRDefault="00C32B6B" w:rsidP="00C32B6B">
      <w:pPr>
        <w:pStyle w:val="BodyText"/>
        <w:spacing w:before="237"/>
        <w:ind w:left="100" w:right="183"/>
        <w:jc w:val="both"/>
      </w:pPr>
      <w:r w:rsidRPr="00530074">
        <w:rPr>
          <w:b/>
        </w:rPr>
        <w:t>Ans:</w:t>
      </w:r>
      <w:r w:rsidRPr="00530074">
        <w:rPr>
          <w:b/>
          <w:spacing w:val="-12"/>
        </w:rPr>
        <w:t xml:space="preserve"> </w:t>
      </w:r>
      <w:r w:rsidRPr="00530074">
        <w:t>The</w:t>
      </w:r>
      <w:r w:rsidRPr="00530074">
        <w:rPr>
          <w:spacing w:val="-12"/>
        </w:rPr>
        <w:t xml:space="preserve"> </w:t>
      </w:r>
      <w:r w:rsidRPr="00530074">
        <w:t>concept</w:t>
      </w:r>
      <w:r w:rsidRPr="00530074">
        <w:rPr>
          <w:spacing w:val="-14"/>
        </w:rPr>
        <w:t xml:space="preserve"> </w:t>
      </w:r>
      <w:r w:rsidRPr="00530074">
        <w:t>stated</w:t>
      </w:r>
      <w:r w:rsidRPr="00530074">
        <w:rPr>
          <w:spacing w:val="-11"/>
        </w:rPr>
        <w:t xml:space="preserve"> </w:t>
      </w:r>
      <w:r w:rsidRPr="00530074">
        <w:t>is</w:t>
      </w:r>
      <w:r w:rsidRPr="00530074">
        <w:rPr>
          <w:spacing w:val="-11"/>
        </w:rPr>
        <w:t xml:space="preserve"> </w:t>
      </w:r>
      <w:r w:rsidRPr="00530074">
        <w:t>Financial</w:t>
      </w:r>
      <w:r w:rsidRPr="00530074">
        <w:rPr>
          <w:spacing w:val="-11"/>
        </w:rPr>
        <w:t xml:space="preserve"> </w:t>
      </w:r>
      <w:r w:rsidRPr="00530074">
        <w:t>Planning.</w:t>
      </w:r>
      <w:r w:rsidRPr="00530074">
        <w:rPr>
          <w:spacing w:val="-13"/>
        </w:rPr>
        <w:t xml:space="preserve"> </w:t>
      </w:r>
      <w:r w:rsidRPr="00530074">
        <w:t>It</w:t>
      </w:r>
      <w:r w:rsidRPr="00530074">
        <w:rPr>
          <w:spacing w:val="-10"/>
        </w:rPr>
        <w:t xml:space="preserve"> </w:t>
      </w:r>
      <w:r w:rsidRPr="00530074">
        <w:t>involves</w:t>
      </w:r>
      <w:r w:rsidRPr="00530074">
        <w:rPr>
          <w:spacing w:val="-13"/>
        </w:rPr>
        <w:t xml:space="preserve"> </w:t>
      </w:r>
      <w:r w:rsidRPr="00530074">
        <w:t>designing</w:t>
      </w:r>
      <w:r w:rsidRPr="00530074">
        <w:rPr>
          <w:spacing w:val="-11"/>
        </w:rPr>
        <w:t xml:space="preserve"> </w:t>
      </w:r>
      <w:r w:rsidRPr="00530074">
        <w:t>the</w:t>
      </w:r>
      <w:r w:rsidRPr="00530074">
        <w:rPr>
          <w:spacing w:val="-14"/>
        </w:rPr>
        <w:t xml:space="preserve"> </w:t>
      </w:r>
      <w:r w:rsidRPr="00530074">
        <w:t>blueprint</w:t>
      </w:r>
      <w:r w:rsidRPr="00530074">
        <w:rPr>
          <w:spacing w:val="-11"/>
        </w:rPr>
        <w:t xml:space="preserve"> </w:t>
      </w:r>
      <w:r w:rsidRPr="00530074">
        <w:t>of</w:t>
      </w:r>
      <w:r w:rsidRPr="00530074">
        <w:rPr>
          <w:spacing w:val="-67"/>
        </w:rPr>
        <w:t xml:space="preserve"> </w:t>
      </w:r>
      <w:r w:rsidRPr="00530074">
        <w:t>the</w:t>
      </w:r>
      <w:r w:rsidRPr="00530074">
        <w:rPr>
          <w:spacing w:val="-13"/>
        </w:rPr>
        <w:t xml:space="preserve"> </w:t>
      </w:r>
      <w:r w:rsidRPr="00530074">
        <w:t>overall</w:t>
      </w:r>
      <w:r w:rsidRPr="00530074">
        <w:rPr>
          <w:spacing w:val="-9"/>
        </w:rPr>
        <w:t xml:space="preserve"> </w:t>
      </w:r>
      <w:r w:rsidRPr="00530074">
        <w:t>financial</w:t>
      </w:r>
      <w:r w:rsidRPr="00530074">
        <w:rPr>
          <w:spacing w:val="-10"/>
        </w:rPr>
        <w:t xml:space="preserve"> </w:t>
      </w:r>
      <w:r w:rsidRPr="00530074">
        <w:t>operations</w:t>
      </w:r>
      <w:r w:rsidRPr="00530074">
        <w:rPr>
          <w:spacing w:val="-12"/>
        </w:rPr>
        <w:t xml:space="preserve"> </w:t>
      </w:r>
      <w:r w:rsidRPr="00530074">
        <w:t>of</w:t>
      </w:r>
      <w:r w:rsidRPr="00530074">
        <w:rPr>
          <w:spacing w:val="-13"/>
        </w:rPr>
        <w:t xml:space="preserve"> </w:t>
      </w:r>
      <w:r w:rsidRPr="00530074">
        <w:t>a</w:t>
      </w:r>
      <w:r w:rsidRPr="00530074">
        <w:rPr>
          <w:spacing w:val="-10"/>
        </w:rPr>
        <w:t xml:space="preserve"> </w:t>
      </w:r>
      <w:r w:rsidRPr="00530074">
        <w:t>company</w:t>
      </w:r>
      <w:r w:rsidRPr="00530074">
        <w:rPr>
          <w:spacing w:val="-14"/>
        </w:rPr>
        <w:t xml:space="preserve"> </w:t>
      </w:r>
      <w:r w:rsidRPr="00530074">
        <w:t>such</w:t>
      </w:r>
      <w:r w:rsidRPr="00530074">
        <w:rPr>
          <w:spacing w:val="-10"/>
        </w:rPr>
        <w:t xml:space="preserve"> </w:t>
      </w:r>
      <w:r w:rsidRPr="00530074">
        <w:t>that</w:t>
      </w:r>
      <w:r w:rsidRPr="00530074">
        <w:rPr>
          <w:spacing w:val="-9"/>
        </w:rPr>
        <w:t xml:space="preserve"> </w:t>
      </w:r>
      <w:r w:rsidRPr="00530074">
        <w:t>the</w:t>
      </w:r>
      <w:r w:rsidRPr="00530074">
        <w:rPr>
          <w:spacing w:val="-13"/>
        </w:rPr>
        <w:t xml:space="preserve"> </w:t>
      </w:r>
      <w:r w:rsidRPr="00530074">
        <w:t>right</w:t>
      </w:r>
      <w:r w:rsidRPr="00530074">
        <w:rPr>
          <w:spacing w:val="-12"/>
        </w:rPr>
        <w:t xml:space="preserve"> </w:t>
      </w:r>
      <w:r w:rsidRPr="00530074">
        <w:t>amount</w:t>
      </w:r>
      <w:r w:rsidRPr="00530074">
        <w:rPr>
          <w:spacing w:val="-13"/>
        </w:rPr>
        <w:t xml:space="preserve"> </w:t>
      </w:r>
      <w:r w:rsidRPr="00530074">
        <w:t>of</w:t>
      </w:r>
      <w:r w:rsidRPr="00530074">
        <w:rPr>
          <w:spacing w:val="-10"/>
        </w:rPr>
        <w:t xml:space="preserve"> </w:t>
      </w:r>
      <w:r w:rsidRPr="00530074">
        <w:t>funds</w:t>
      </w:r>
      <w:r w:rsidRPr="00530074">
        <w:rPr>
          <w:spacing w:val="-10"/>
        </w:rPr>
        <w:t xml:space="preserve"> </w:t>
      </w:r>
      <w:r w:rsidRPr="00530074">
        <w:t>are</w:t>
      </w:r>
      <w:r w:rsidR="0050243A" w:rsidRPr="00530074">
        <w:t xml:space="preserve"> </w:t>
      </w:r>
      <w:r w:rsidRPr="00530074">
        <w:rPr>
          <w:spacing w:val="-67"/>
        </w:rPr>
        <w:t xml:space="preserve"> </w:t>
      </w:r>
      <w:r w:rsidRPr="00530074">
        <w:t>available for various operations at the right time. That is, it tends to forecast what</w:t>
      </w:r>
      <w:r w:rsidRPr="00530074">
        <w:rPr>
          <w:spacing w:val="1"/>
        </w:rPr>
        <w:t xml:space="preserve"> </w:t>
      </w:r>
      <w:r w:rsidRPr="00530074">
        <w:t>amount</w:t>
      </w:r>
      <w:r w:rsidRPr="00530074">
        <w:rPr>
          <w:spacing w:val="-5"/>
        </w:rPr>
        <w:t xml:space="preserve"> </w:t>
      </w:r>
      <w:r w:rsidRPr="00530074">
        <w:t>of</w:t>
      </w:r>
      <w:r w:rsidRPr="00530074">
        <w:rPr>
          <w:spacing w:val="-2"/>
        </w:rPr>
        <w:t xml:space="preserve"> </w:t>
      </w:r>
      <w:r w:rsidRPr="00530074">
        <w:t>funds</w:t>
      </w:r>
      <w:r w:rsidRPr="00530074">
        <w:rPr>
          <w:spacing w:val="-1"/>
        </w:rPr>
        <w:t xml:space="preserve"> </w:t>
      </w:r>
      <w:r w:rsidRPr="00530074">
        <w:t>would</w:t>
      </w:r>
      <w:r w:rsidRPr="00530074">
        <w:rPr>
          <w:spacing w:val="-5"/>
        </w:rPr>
        <w:t xml:space="preserve"> </w:t>
      </w:r>
      <w:r w:rsidRPr="00530074">
        <w:t>be</w:t>
      </w:r>
      <w:r w:rsidRPr="00530074">
        <w:rPr>
          <w:spacing w:val="-2"/>
        </w:rPr>
        <w:t xml:space="preserve"> </w:t>
      </w:r>
      <w:r w:rsidRPr="00530074">
        <w:t>required at</w:t>
      </w:r>
      <w:r w:rsidRPr="00530074">
        <w:rPr>
          <w:spacing w:val="-1"/>
        </w:rPr>
        <w:t xml:space="preserve"> </w:t>
      </w:r>
      <w:r w:rsidRPr="00530074">
        <w:t>what</w:t>
      </w:r>
      <w:r w:rsidRPr="00530074">
        <w:rPr>
          <w:spacing w:val="-3"/>
        </w:rPr>
        <w:t xml:space="preserve"> </w:t>
      </w:r>
      <w:r w:rsidRPr="00530074">
        <w:t>time</w:t>
      </w:r>
      <w:r w:rsidRPr="00530074">
        <w:rPr>
          <w:spacing w:val="-2"/>
        </w:rPr>
        <w:t xml:space="preserve"> </w:t>
      </w:r>
      <w:r w:rsidRPr="00530074">
        <w:t>as</w:t>
      </w:r>
      <w:r w:rsidRPr="00530074">
        <w:rPr>
          <w:spacing w:val="-2"/>
        </w:rPr>
        <w:t xml:space="preserve"> </w:t>
      </w:r>
      <w:r w:rsidRPr="00530074">
        <w:t>per</w:t>
      </w:r>
      <w:r w:rsidRPr="00530074">
        <w:rPr>
          <w:spacing w:val="-5"/>
        </w:rPr>
        <w:t xml:space="preserve"> </w:t>
      </w:r>
      <w:r w:rsidRPr="00530074">
        <w:t>the</w:t>
      </w:r>
      <w:r w:rsidRPr="00530074">
        <w:rPr>
          <w:spacing w:val="-4"/>
        </w:rPr>
        <w:t xml:space="preserve"> </w:t>
      </w:r>
      <w:r w:rsidRPr="00530074">
        <w:t>growth</w:t>
      </w:r>
      <w:r w:rsidRPr="00530074">
        <w:rPr>
          <w:spacing w:val="-1"/>
        </w:rPr>
        <w:t xml:space="preserve"> </w:t>
      </w:r>
      <w:r w:rsidRPr="00530074">
        <w:t>and</w:t>
      </w:r>
      <w:r w:rsidRPr="00530074">
        <w:rPr>
          <w:spacing w:val="-5"/>
        </w:rPr>
        <w:t xml:space="preserve"> </w:t>
      </w:r>
      <w:r w:rsidRPr="00530074">
        <w:t>performance</w:t>
      </w:r>
      <w:r w:rsidRPr="00530074">
        <w:rPr>
          <w:spacing w:val="-67"/>
        </w:rPr>
        <w:t xml:space="preserve"> </w:t>
      </w:r>
      <w:r w:rsidRPr="00530074">
        <w:t>of</w:t>
      </w:r>
      <w:r w:rsidRPr="00530074">
        <w:rPr>
          <w:spacing w:val="-1"/>
        </w:rPr>
        <w:t xml:space="preserve"> </w:t>
      </w:r>
      <w:r w:rsidRPr="00530074">
        <w:t>the company.</w:t>
      </w:r>
    </w:p>
    <w:p w14:paraId="1CD367DD" w14:textId="77777777" w:rsidR="00C32B6B" w:rsidRPr="00530074" w:rsidRDefault="00C32B6B" w:rsidP="00C32B6B">
      <w:pPr>
        <w:pStyle w:val="Heading1"/>
        <w:spacing w:before="243"/>
        <w:jc w:val="both"/>
      </w:pPr>
      <w:r w:rsidRPr="00530074">
        <w:t>Objectives</w:t>
      </w:r>
      <w:r w:rsidRPr="00530074">
        <w:rPr>
          <w:spacing w:val="-5"/>
        </w:rPr>
        <w:t xml:space="preserve"> </w:t>
      </w:r>
      <w:r w:rsidRPr="00530074">
        <w:t>of</w:t>
      </w:r>
      <w:r w:rsidRPr="00530074">
        <w:rPr>
          <w:spacing w:val="-3"/>
        </w:rPr>
        <w:t xml:space="preserve"> </w:t>
      </w:r>
      <w:r w:rsidRPr="00530074">
        <w:t>Financial</w:t>
      </w:r>
      <w:r w:rsidRPr="00530074">
        <w:rPr>
          <w:spacing w:val="-2"/>
        </w:rPr>
        <w:t xml:space="preserve"> </w:t>
      </w:r>
      <w:r w:rsidRPr="00530074">
        <w:t>Planning</w:t>
      </w:r>
    </w:p>
    <w:p w14:paraId="75443E08" w14:textId="77777777" w:rsidR="00C32B6B" w:rsidRPr="00530074" w:rsidRDefault="00C32B6B" w:rsidP="00C32B6B">
      <w:pPr>
        <w:pStyle w:val="BodyText"/>
        <w:spacing w:before="238"/>
        <w:ind w:left="100" w:right="183"/>
        <w:jc w:val="both"/>
      </w:pPr>
      <w:r w:rsidRPr="00530074">
        <w:t>Proper</w:t>
      </w:r>
      <w:r w:rsidRPr="00530074">
        <w:rPr>
          <w:spacing w:val="1"/>
        </w:rPr>
        <w:t xml:space="preserve"> </w:t>
      </w:r>
      <w:r w:rsidRPr="00530074">
        <w:t>financial</w:t>
      </w:r>
      <w:r w:rsidRPr="00530074">
        <w:rPr>
          <w:spacing w:val="1"/>
        </w:rPr>
        <w:t xml:space="preserve"> </w:t>
      </w:r>
      <w:r w:rsidRPr="00530074">
        <w:t>planning</w:t>
      </w:r>
      <w:r w:rsidRPr="00530074">
        <w:rPr>
          <w:spacing w:val="1"/>
        </w:rPr>
        <w:t xml:space="preserve"> </w:t>
      </w:r>
      <w:r w:rsidRPr="00530074">
        <w:t>is</w:t>
      </w:r>
      <w:r w:rsidRPr="00530074">
        <w:rPr>
          <w:spacing w:val="1"/>
        </w:rPr>
        <w:t xml:space="preserve"> </w:t>
      </w:r>
      <w:r w:rsidRPr="00530074">
        <w:t>a</w:t>
      </w:r>
      <w:r w:rsidRPr="00530074">
        <w:rPr>
          <w:spacing w:val="1"/>
        </w:rPr>
        <w:t xml:space="preserve"> </w:t>
      </w:r>
      <w:r w:rsidRPr="00530074">
        <w:t>prerequisite</w:t>
      </w:r>
      <w:r w:rsidRPr="00530074">
        <w:rPr>
          <w:spacing w:val="1"/>
        </w:rPr>
        <w:t xml:space="preserve"> </w:t>
      </w:r>
      <w:r w:rsidRPr="00530074">
        <w:t>for</w:t>
      </w:r>
      <w:r w:rsidRPr="00530074">
        <w:rPr>
          <w:spacing w:val="1"/>
        </w:rPr>
        <w:t xml:space="preserve"> </w:t>
      </w:r>
      <w:r w:rsidRPr="00530074">
        <w:t>the</w:t>
      </w:r>
      <w:r w:rsidRPr="00530074">
        <w:rPr>
          <w:spacing w:val="1"/>
        </w:rPr>
        <w:t xml:space="preserve"> </w:t>
      </w:r>
      <w:r w:rsidRPr="00530074">
        <w:t>successful</w:t>
      </w:r>
      <w:r w:rsidRPr="00530074">
        <w:rPr>
          <w:spacing w:val="1"/>
        </w:rPr>
        <w:t xml:space="preserve"> </w:t>
      </w:r>
      <w:r w:rsidRPr="00530074">
        <w:t>growth</w:t>
      </w:r>
      <w:r w:rsidRPr="00530074">
        <w:rPr>
          <w:spacing w:val="1"/>
        </w:rPr>
        <w:t xml:space="preserve"> </w:t>
      </w:r>
      <w:r w:rsidRPr="00530074">
        <w:t>of</w:t>
      </w:r>
      <w:r w:rsidRPr="00530074">
        <w:rPr>
          <w:spacing w:val="1"/>
        </w:rPr>
        <w:t xml:space="preserve"> </w:t>
      </w:r>
      <w:r w:rsidRPr="00530074">
        <w:t>any</w:t>
      </w:r>
      <w:r w:rsidRPr="00530074">
        <w:rPr>
          <w:spacing w:val="1"/>
        </w:rPr>
        <w:t xml:space="preserve"> </w:t>
      </w:r>
      <w:r w:rsidRPr="00530074">
        <w:lastRenderedPageBreak/>
        <w:t>organization, regardless of whether they are new or existing ones. The two main</w:t>
      </w:r>
      <w:r w:rsidRPr="00530074">
        <w:rPr>
          <w:spacing w:val="1"/>
        </w:rPr>
        <w:t xml:space="preserve"> </w:t>
      </w:r>
      <w:r w:rsidRPr="00530074">
        <w:t>objectives of</w:t>
      </w:r>
      <w:r w:rsidRPr="00530074">
        <w:rPr>
          <w:spacing w:val="-1"/>
        </w:rPr>
        <w:t xml:space="preserve"> </w:t>
      </w:r>
      <w:r w:rsidRPr="00530074">
        <w:t>financial</w:t>
      </w:r>
      <w:r w:rsidRPr="00530074">
        <w:rPr>
          <w:spacing w:val="1"/>
        </w:rPr>
        <w:t xml:space="preserve"> </w:t>
      </w:r>
      <w:r w:rsidRPr="00530074">
        <w:t>planning are as</w:t>
      </w:r>
      <w:r w:rsidRPr="00530074">
        <w:rPr>
          <w:spacing w:val="-3"/>
        </w:rPr>
        <w:t xml:space="preserve"> </w:t>
      </w:r>
      <w:r w:rsidRPr="00530074">
        <w:t>given</w:t>
      </w:r>
      <w:r w:rsidRPr="00530074">
        <w:rPr>
          <w:spacing w:val="1"/>
        </w:rPr>
        <w:t xml:space="preserve"> </w:t>
      </w:r>
      <w:r w:rsidRPr="00530074">
        <w:t>below:</w:t>
      </w:r>
    </w:p>
    <w:p w14:paraId="560CB450" w14:textId="77777777" w:rsidR="00C32B6B" w:rsidRPr="00530074" w:rsidRDefault="00C32B6B" w:rsidP="00C32B6B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237"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1" locked="0" layoutInCell="1" allowOverlap="1" wp14:anchorId="406E4132" wp14:editId="60C7F6BA">
            <wp:simplePos x="0" y="0"/>
            <wp:positionH relativeFrom="page">
              <wp:posOffset>685800</wp:posOffset>
            </wp:positionH>
            <wp:positionV relativeFrom="page">
              <wp:posOffset>11115040</wp:posOffset>
            </wp:positionV>
            <wp:extent cx="6256655" cy="115570"/>
            <wp:effectExtent l="0" t="0" r="6985" b="635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6500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rFonts w:ascii="Times New Roman" w:hAnsi="Times New Roman" w:cs="Times New Roman"/>
          <w:b/>
          <w:sz w:val="28"/>
          <w:szCs w:val="28"/>
        </w:rPr>
        <w:t xml:space="preserve">Ensure timely availability of funds: </w:t>
      </w:r>
      <w:r w:rsidRPr="00530074">
        <w:rPr>
          <w:rFonts w:ascii="Times New Roman" w:hAnsi="Times New Roman" w:cs="Times New Roman"/>
          <w:sz w:val="28"/>
          <w:szCs w:val="28"/>
        </w:rPr>
        <w:t>Financial planning involves estimating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 right amount of funds required for various business operations and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time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when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these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funds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would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required.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also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entails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determining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most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likely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sources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 funding.</w:t>
      </w:r>
    </w:p>
    <w:p w14:paraId="4A0272D5" w14:textId="45632D67" w:rsidR="0050243A" w:rsidRPr="00530074" w:rsidRDefault="0050243A" w:rsidP="0050243A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80" w:after="0" w:line="240" w:lineRule="auto"/>
        <w:ind w:left="643" w:right="1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Appropriate financial management: </w:t>
      </w:r>
      <w:r w:rsidRPr="00530074">
        <w:rPr>
          <w:rFonts w:ascii="Times New Roman" w:hAnsi="Times New Roman" w:cs="Times New Roman"/>
          <w:sz w:val="28"/>
          <w:szCs w:val="28"/>
        </w:rPr>
        <w:t>This entails avoiding both insufficient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 surplus financial circumstances. On the one hand, insufficient funds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impede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firm's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smooth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operations;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on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other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hand,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surplus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funds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increase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cost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doing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business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encourage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excessive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wasteful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spending.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result,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financial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guarantees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funds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used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their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full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potential.</w:t>
      </w:r>
    </w:p>
    <w:p w14:paraId="407593C2" w14:textId="77777777" w:rsidR="0024518F" w:rsidRPr="00530074" w:rsidRDefault="0024518F" w:rsidP="0024518F">
      <w:pPr>
        <w:pStyle w:val="Heading1"/>
        <w:numPr>
          <w:ilvl w:val="0"/>
          <w:numId w:val="2"/>
        </w:numPr>
        <w:tabs>
          <w:tab w:val="left" w:pos="523"/>
        </w:tabs>
        <w:ind w:left="522" w:hanging="423"/>
        <w:jc w:val="left"/>
      </w:pPr>
      <w:r w:rsidRPr="00530074">
        <w:t>What</w:t>
      </w:r>
      <w:r w:rsidRPr="00530074">
        <w:rPr>
          <w:spacing w:val="-3"/>
        </w:rPr>
        <w:t xml:space="preserve"> </w:t>
      </w:r>
      <w:r w:rsidRPr="00530074">
        <w:t>do</w:t>
      </w:r>
      <w:r w:rsidRPr="00530074">
        <w:rPr>
          <w:spacing w:val="-2"/>
        </w:rPr>
        <w:t xml:space="preserve"> </w:t>
      </w:r>
      <w:r w:rsidRPr="00530074">
        <w:t>you</w:t>
      </w:r>
      <w:r w:rsidRPr="00530074">
        <w:rPr>
          <w:spacing w:val="-3"/>
        </w:rPr>
        <w:t xml:space="preserve"> </w:t>
      </w:r>
      <w:r w:rsidRPr="00530074">
        <w:t>mean</w:t>
      </w:r>
      <w:r w:rsidRPr="00530074">
        <w:rPr>
          <w:spacing w:val="-3"/>
        </w:rPr>
        <w:t xml:space="preserve"> </w:t>
      </w:r>
      <w:r w:rsidRPr="00530074">
        <w:t>by</w:t>
      </w:r>
      <w:r w:rsidRPr="00530074">
        <w:rPr>
          <w:spacing w:val="-1"/>
        </w:rPr>
        <w:t xml:space="preserve"> </w:t>
      </w:r>
      <w:r w:rsidRPr="00530074">
        <w:t>planning</w:t>
      </w:r>
      <w:r w:rsidRPr="00530074">
        <w:rPr>
          <w:spacing w:val="-2"/>
        </w:rPr>
        <w:t xml:space="preserve"> </w:t>
      </w:r>
      <w:r w:rsidRPr="00530074">
        <w:t>premises?</w:t>
      </w:r>
    </w:p>
    <w:p w14:paraId="79B2624C" w14:textId="77777777" w:rsidR="0024518F" w:rsidRPr="00530074" w:rsidRDefault="0024518F" w:rsidP="0024518F">
      <w:pPr>
        <w:pStyle w:val="BodyText"/>
        <w:spacing w:before="235"/>
        <w:ind w:left="100" w:right="174"/>
        <w:jc w:val="both"/>
      </w:pPr>
      <w:r w:rsidRPr="00530074">
        <w:rPr>
          <w:b/>
        </w:rPr>
        <w:t>Ans:</w:t>
      </w:r>
      <w:r w:rsidRPr="00530074">
        <w:rPr>
          <w:b/>
          <w:spacing w:val="-13"/>
        </w:rPr>
        <w:t xml:space="preserve"> </w:t>
      </w:r>
      <w:r w:rsidRPr="00530074">
        <w:t>The</w:t>
      </w:r>
      <w:r w:rsidRPr="00530074">
        <w:rPr>
          <w:spacing w:val="-13"/>
        </w:rPr>
        <w:t xml:space="preserve"> </w:t>
      </w:r>
      <w:r w:rsidRPr="00530074">
        <w:t>planning</w:t>
      </w:r>
      <w:r w:rsidRPr="00530074">
        <w:rPr>
          <w:spacing w:val="-15"/>
        </w:rPr>
        <w:t xml:space="preserve"> </w:t>
      </w:r>
      <w:r w:rsidRPr="00530074">
        <w:t>premises</w:t>
      </w:r>
      <w:r w:rsidRPr="00530074">
        <w:rPr>
          <w:spacing w:val="-12"/>
        </w:rPr>
        <w:t xml:space="preserve"> </w:t>
      </w:r>
      <w:r w:rsidRPr="00530074">
        <w:t>are</w:t>
      </w:r>
      <w:r w:rsidRPr="00530074">
        <w:rPr>
          <w:spacing w:val="-13"/>
        </w:rPr>
        <w:t xml:space="preserve"> </w:t>
      </w:r>
      <w:r w:rsidRPr="00530074">
        <w:t>assumptions</w:t>
      </w:r>
      <w:r w:rsidRPr="00530074">
        <w:rPr>
          <w:spacing w:val="-13"/>
        </w:rPr>
        <w:t xml:space="preserve"> </w:t>
      </w:r>
      <w:r w:rsidRPr="00530074">
        <w:t>about</w:t>
      </w:r>
      <w:r w:rsidRPr="00530074">
        <w:rPr>
          <w:spacing w:val="-12"/>
        </w:rPr>
        <w:t xml:space="preserve"> </w:t>
      </w:r>
      <w:r w:rsidRPr="00530074">
        <w:t>future</w:t>
      </w:r>
      <w:r w:rsidRPr="00530074">
        <w:rPr>
          <w:spacing w:val="-13"/>
        </w:rPr>
        <w:t xml:space="preserve"> </w:t>
      </w:r>
      <w:r w:rsidRPr="00530074">
        <w:t>conditions</w:t>
      </w:r>
      <w:r w:rsidRPr="00530074">
        <w:rPr>
          <w:spacing w:val="-13"/>
        </w:rPr>
        <w:t xml:space="preserve"> </w:t>
      </w:r>
      <w:r w:rsidRPr="00530074">
        <w:t>and</w:t>
      </w:r>
      <w:r w:rsidRPr="00530074">
        <w:rPr>
          <w:spacing w:val="-13"/>
        </w:rPr>
        <w:t xml:space="preserve"> </w:t>
      </w:r>
      <w:r w:rsidRPr="00530074">
        <w:t>events</w:t>
      </w:r>
      <w:r w:rsidRPr="00530074">
        <w:rPr>
          <w:spacing w:val="-15"/>
        </w:rPr>
        <w:t xml:space="preserve"> </w:t>
      </w:r>
      <w:r w:rsidRPr="00530074">
        <w:t>that</w:t>
      </w:r>
      <w:r w:rsidRPr="00530074">
        <w:rPr>
          <w:spacing w:val="-67"/>
        </w:rPr>
        <w:t xml:space="preserve"> </w:t>
      </w:r>
      <w:r w:rsidRPr="00530074">
        <w:t>are expected to affect goal attainment. These are the pillars around which the entire</w:t>
      </w:r>
      <w:r w:rsidRPr="00530074">
        <w:rPr>
          <w:spacing w:val="-67"/>
        </w:rPr>
        <w:t xml:space="preserve"> </w:t>
      </w:r>
      <w:r w:rsidRPr="00530074">
        <w:t>planning</w:t>
      </w:r>
      <w:r w:rsidRPr="00530074">
        <w:rPr>
          <w:spacing w:val="-6"/>
        </w:rPr>
        <w:t xml:space="preserve"> </w:t>
      </w:r>
      <w:r w:rsidRPr="00530074">
        <w:t>framework</w:t>
      </w:r>
      <w:r w:rsidRPr="00530074">
        <w:rPr>
          <w:spacing w:val="-4"/>
        </w:rPr>
        <w:t xml:space="preserve"> </w:t>
      </w:r>
      <w:r w:rsidRPr="00530074">
        <w:t>is</w:t>
      </w:r>
      <w:r w:rsidRPr="00530074">
        <w:rPr>
          <w:spacing w:val="-5"/>
        </w:rPr>
        <w:t xml:space="preserve"> </w:t>
      </w:r>
      <w:r w:rsidRPr="00530074">
        <w:t>built.</w:t>
      </w:r>
      <w:r w:rsidRPr="00530074">
        <w:rPr>
          <w:spacing w:val="-6"/>
        </w:rPr>
        <w:t xml:space="preserve"> </w:t>
      </w:r>
      <w:r w:rsidRPr="00530074">
        <w:t>Every</w:t>
      </w:r>
      <w:r w:rsidRPr="00530074">
        <w:rPr>
          <w:spacing w:val="-9"/>
        </w:rPr>
        <w:t xml:space="preserve"> </w:t>
      </w:r>
      <w:r w:rsidRPr="00530074">
        <w:t>strategy</w:t>
      </w:r>
      <w:r w:rsidRPr="00530074">
        <w:rPr>
          <w:spacing w:val="-9"/>
        </w:rPr>
        <w:t xml:space="preserve"> </w:t>
      </w:r>
      <w:r w:rsidRPr="00530074">
        <w:t>is</w:t>
      </w:r>
      <w:r w:rsidRPr="00530074">
        <w:rPr>
          <w:spacing w:val="-6"/>
        </w:rPr>
        <w:t xml:space="preserve"> </w:t>
      </w:r>
      <w:r w:rsidRPr="00530074">
        <w:t>built</w:t>
      </w:r>
      <w:r w:rsidRPr="00530074">
        <w:rPr>
          <w:spacing w:val="-5"/>
        </w:rPr>
        <w:t xml:space="preserve"> </w:t>
      </w:r>
      <w:r w:rsidRPr="00530074">
        <w:t>on</w:t>
      </w:r>
      <w:r w:rsidRPr="00530074">
        <w:rPr>
          <w:spacing w:val="-5"/>
        </w:rPr>
        <w:t xml:space="preserve"> </w:t>
      </w:r>
      <w:r w:rsidRPr="00530074">
        <w:t>a</w:t>
      </w:r>
      <w:r w:rsidRPr="00530074">
        <w:rPr>
          <w:spacing w:val="-5"/>
        </w:rPr>
        <w:t xml:space="preserve"> </w:t>
      </w:r>
      <w:r w:rsidRPr="00530074">
        <w:t>foundation</w:t>
      </w:r>
      <w:r w:rsidRPr="00530074">
        <w:rPr>
          <w:spacing w:val="-5"/>
        </w:rPr>
        <w:t xml:space="preserve"> </w:t>
      </w:r>
      <w:r w:rsidRPr="00530074">
        <w:t>of</w:t>
      </w:r>
      <w:r w:rsidRPr="00530074">
        <w:rPr>
          <w:spacing w:val="-5"/>
        </w:rPr>
        <w:t xml:space="preserve"> </w:t>
      </w:r>
      <w:r w:rsidRPr="00530074">
        <w:t>assumptions.</w:t>
      </w:r>
      <w:r w:rsidRPr="00530074">
        <w:rPr>
          <w:spacing w:val="-68"/>
        </w:rPr>
        <w:t xml:space="preserve"> </w:t>
      </w:r>
      <w:r w:rsidRPr="00530074">
        <w:t>The premises must be based on accurate estimates, existing plans, or any past</w:t>
      </w:r>
      <w:r w:rsidRPr="00530074">
        <w:rPr>
          <w:spacing w:val="1"/>
        </w:rPr>
        <w:t xml:space="preserve"> </w:t>
      </w:r>
      <w:r w:rsidRPr="00530074">
        <w:t>information</w:t>
      </w:r>
      <w:r w:rsidRPr="00530074">
        <w:rPr>
          <w:spacing w:val="-2"/>
        </w:rPr>
        <w:t xml:space="preserve"> </w:t>
      </w:r>
      <w:r w:rsidRPr="00530074">
        <w:t>regarding</w:t>
      </w:r>
      <w:r w:rsidRPr="00530074">
        <w:rPr>
          <w:spacing w:val="-1"/>
        </w:rPr>
        <w:t xml:space="preserve"> </w:t>
      </w:r>
      <w:r w:rsidRPr="00530074">
        <w:t>policies,</w:t>
      </w:r>
      <w:r w:rsidRPr="00530074">
        <w:rPr>
          <w:spacing w:val="-4"/>
        </w:rPr>
        <w:t xml:space="preserve"> </w:t>
      </w:r>
      <w:r w:rsidRPr="00530074">
        <w:t>among</w:t>
      </w:r>
      <w:r w:rsidRPr="00530074">
        <w:rPr>
          <w:spacing w:val="-1"/>
        </w:rPr>
        <w:t xml:space="preserve"> </w:t>
      </w:r>
      <w:r w:rsidRPr="00530074">
        <w:t>other</w:t>
      </w:r>
      <w:r w:rsidRPr="00530074">
        <w:rPr>
          <w:spacing w:val="-3"/>
        </w:rPr>
        <w:t xml:space="preserve"> </w:t>
      </w:r>
      <w:r w:rsidRPr="00530074">
        <w:t>things,</w:t>
      </w:r>
      <w:r w:rsidRPr="00530074">
        <w:rPr>
          <w:spacing w:val="-3"/>
        </w:rPr>
        <w:t xml:space="preserve"> </w:t>
      </w:r>
      <w:r w:rsidRPr="00530074">
        <w:t>to</w:t>
      </w:r>
      <w:r w:rsidRPr="00530074">
        <w:rPr>
          <w:spacing w:val="-1"/>
        </w:rPr>
        <w:t xml:space="preserve"> </w:t>
      </w:r>
      <w:r w:rsidRPr="00530074">
        <w:t>make</w:t>
      </w:r>
      <w:r w:rsidRPr="00530074">
        <w:rPr>
          <w:spacing w:val="-3"/>
        </w:rPr>
        <w:t xml:space="preserve"> </w:t>
      </w:r>
      <w:r w:rsidRPr="00530074">
        <w:t>planning</w:t>
      </w:r>
      <w:r w:rsidRPr="00530074">
        <w:rPr>
          <w:spacing w:val="-1"/>
        </w:rPr>
        <w:t xml:space="preserve"> </w:t>
      </w:r>
      <w:r w:rsidRPr="00530074">
        <w:t>effective.</w:t>
      </w:r>
    </w:p>
    <w:p w14:paraId="4B72023B" w14:textId="77777777" w:rsidR="0024518F" w:rsidRPr="00530074" w:rsidRDefault="0024518F" w:rsidP="0024518F">
      <w:pPr>
        <w:pStyle w:val="BodyText"/>
        <w:spacing w:before="241"/>
        <w:ind w:left="100" w:right="184"/>
        <w:jc w:val="both"/>
      </w:pPr>
      <w:r w:rsidRPr="00530074">
        <w:rPr>
          <w:spacing w:val="-1"/>
        </w:rPr>
        <w:t>For</w:t>
      </w:r>
      <w:r w:rsidRPr="00530074">
        <w:rPr>
          <w:spacing w:val="-18"/>
        </w:rPr>
        <w:t xml:space="preserve"> </w:t>
      </w:r>
      <w:r w:rsidRPr="00530074">
        <w:rPr>
          <w:spacing w:val="-1"/>
        </w:rPr>
        <w:t>instance,</w:t>
      </w:r>
      <w:r w:rsidRPr="00530074">
        <w:rPr>
          <w:spacing w:val="-17"/>
        </w:rPr>
        <w:t xml:space="preserve"> </w:t>
      </w:r>
      <w:r w:rsidRPr="00530074">
        <w:rPr>
          <w:spacing w:val="-1"/>
        </w:rPr>
        <w:t>demand</w:t>
      </w:r>
      <w:r w:rsidRPr="00530074">
        <w:rPr>
          <w:spacing w:val="-17"/>
        </w:rPr>
        <w:t xml:space="preserve"> </w:t>
      </w:r>
      <w:r w:rsidRPr="00530074">
        <w:rPr>
          <w:spacing w:val="-1"/>
        </w:rPr>
        <w:t>for</w:t>
      </w:r>
      <w:r w:rsidRPr="00530074">
        <w:rPr>
          <w:spacing w:val="-17"/>
        </w:rPr>
        <w:t xml:space="preserve"> </w:t>
      </w:r>
      <w:r w:rsidRPr="00530074">
        <w:rPr>
          <w:spacing w:val="-1"/>
        </w:rPr>
        <w:t>a</w:t>
      </w:r>
      <w:r w:rsidRPr="00530074">
        <w:rPr>
          <w:spacing w:val="-17"/>
        </w:rPr>
        <w:t xml:space="preserve"> </w:t>
      </w:r>
      <w:r w:rsidRPr="00530074">
        <w:rPr>
          <w:spacing w:val="-1"/>
        </w:rPr>
        <w:t>product,</w:t>
      </w:r>
      <w:r w:rsidRPr="00530074">
        <w:rPr>
          <w:spacing w:val="-18"/>
        </w:rPr>
        <w:t xml:space="preserve"> </w:t>
      </w:r>
      <w:r w:rsidRPr="00530074">
        <w:rPr>
          <w:spacing w:val="-1"/>
        </w:rPr>
        <w:t>raw</w:t>
      </w:r>
      <w:r w:rsidRPr="00530074">
        <w:rPr>
          <w:spacing w:val="-18"/>
        </w:rPr>
        <w:t xml:space="preserve"> </w:t>
      </w:r>
      <w:r w:rsidRPr="00530074">
        <w:rPr>
          <w:spacing w:val="-1"/>
        </w:rPr>
        <w:t>material</w:t>
      </w:r>
      <w:r w:rsidRPr="00530074">
        <w:rPr>
          <w:spacing w:val="-16"/>
        </w:rPr>
        <w:t xml:space="preserve"> </w:t>
      </w:r>
      <w:r w:rsidRPr="00530074">
        <w:t>costs,</w:t>
      </w:r>
      <w:r w:rsidRPr="00530074">
        <w:rPr>
          <w:spacing w:val="-18"/>
        </w:rPr>
        <w:t xml:space="preserve"> </w:t>
      </w:r>
      <w:r w:rsidRPr="00530074">
        <w:t>financing</w:t>
      </w:r>
      <w:r w:rsidRPr="00530074">
        <w:rPr>
          <w:spacing w:val="-16"/>
        </w:rPr>
        <w:t xml:space="preserve"> </w:t>
      </w:r>
      <w:r w:rsidRPr="00530074">
        <w:t>rates,</w:t>
      </w:r>
      <w:r w:rsidRPr="00530074">
        <w:rPr>
          <w:spacing w:val="-17"/>
        </w:rPr>
        <w:t xml:space="preserve"> </w:t>
      </w:r>
      <w:r w:rsidRPr="00530074">
        <w:t>technological</w:t>
      </w:r>
      <w:r w:rsidRPr="00530074">
        <w:rPr>
          <w:spacing w:val="-68"/>
        </w:rPr>
        <w:t xml:space="preserve"> </w:t>
      </w:r>
      <w:r w:rsidRPr="00530074">
        <w:t>advancements,</w:t>
      </w:r>
      <w:r w:rsidRPr="00530074">
        <w:rPr>
          <w:spacing w:val="-3"/>
        </w:rPr>
        <w:t xml:space="preserve"> </w:t>
      </w:r>
      <w:r w:rsidRPr="00530074">
        <w:t>competition intensity,</w:t>
      </w:r>
      <w:r w:rsidRPr="00530074">
        <w:rPr>
          <w:spacing w:val="-2"/>
        </w:rPr>
        <w:t xml:space="preserve"> </w:t>
      </w:r>
      <w:r w:rsidRPr="00530074">
        <w:t>government policies</w:t>
      </w:r>
      <w:r w:rsidRPr="00530074">
        <w:rPr>
          <w:spacing w:val="-1"/>
        </w:rPr>
        <w:t xml:space="preserve"> </w:t>
      </w:r>
      <w:r w:rsidRPr="00530074">
        <w:t>and so on.</w:t>
      </w:r>
    </w:p>
    <w:p w14:paraId="6FCC7EC0" w14:textId="77777777" w:rsidR="0024518F" w:rsidRPr="00530074" w:rsidRDefault="0024518F" w:rsidP="0024518F">
      <w:pPr>
        <w:pStyle w:val="BodyText"/>
      </w:pPr>
    </w:p>
    <w:p w14:paraId="13278C7B" w14:textId="77777777" w:rsidR="0024518F" w:rsidRPr="00530074" w:rsidRDefault="0024518F" w:rsidP="0024518F">
      <w:pPr>
        <w:pStyle w:val="BodyText"/>
        <w:spacing w:before="1"/>
      </w:pPr>
    </w:p>
    <w:p w14:paraId="6F45008E" w14:textId="77777777" w:rsidR="0024518F" w:rsidRPr="00530074" w:rsidRDefault="0024518F" w:rsidP="0024518F">
      <w:pPr>
        <w:pStyle w:val="Heading1"/>
        <w:numPr>
          <w:ilvl w:val="0"/>
          <w:numId w:val="2"/>
        </w:numPr>
        <w:tabs>
          <w:tab w:val="left" w:pos="523"/>
        </w:tabs>
        <w:ind w:left="522" w:hanging="423"/>
        <w:jc w:val="left"/>
      </w:pPr>
      <w:r w:rsidRPr="00530074">
        <w:t>Give</w:t>
      </w:r>
      <w:r w:rsidRPr="00530074">
        <w:rPr>
          <w:spacing w:val="-2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meaning of</w:t>
      </w:r>
      <w:r w:rsidRPr="00530074">
        <w:rPr>
          <w:spacing w:val="-1"/>
        </w:rPr>
        <w:t xml:space="preserve"> </w:t>
      </w:r>
      <w:r w:rsidRPr="00530074">
        <w:t>"procedure'</w:t>
      </w:r>
      <w:r w:rsidRPr="00530074">
        <w:rPr>
          <w:spacing w:val="-1"/>
        </w:rPr>
        <w:t xml:space="preserve"> </w:t>
      </w:r>
      <w:r w:rsidRPr="00530074">
        <w:t>and</w:t>
      </w:r>
      <w:r w:rsidRPr="00530074">
        <w:rPr>
          <w:spacing w:val="-1"/>
        </w:rPr>
        <w:t xml:space="preserve"> </w:t>
      </w:r>
      <w:r w:rsidRPr="00530074">
        <w:t>"rule'</w:t>
      </w:r>
      <w:r w:rsidRPr="00530074">
        <w:rPr>
          <w:spacing w:val="-1"/>
        </w:rPr>
        <w:t xml:space="preserve"> </w:t>
      </w:r>
      <w:r w:rsidRPr="00530074">
        <w:t>as</w:t>
      </w:r>
      <w:r w:rsidRPr="00530074">
        <w:rPr>
          <w:spacing w:val="-1"/>
        </w:rPr>
        <w:t xml:space="preserve"> </w:t>
      </w:r>
      <w:r w:rsidRPr="00530074">
        <w:t>types of</w:t>
      </w:r>
      <w:r w:rsidRPr="00530074">
        <w:rPr>
          <w:spacing w:val="-5"/>
        </w:rPr>
        <w:t xml:space="preserve"> </w:t>
      </w:r>
      <w:r w:rsidRPr="00530074">
        <w:t>plans.</w:t>
      </w:r>
    </w:p>
    <w:p w14:paraId="4533386E" w14:textId="77777777" w:rsidR="0024518F" w:rsidRPr="00530074" w:rsidRDefault="0024518F" w:rsidP="0024518F">
      <w:pPr>
        <w:spacing w:before="240"/>
        <w:ind w:right="2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(CBSE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BOARD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2017)</w:t>
      </w:r>
    </w:p>
    <w:p w14:paraId="59089CB7" w14:textId="77777777" w:rsidR="0024518F" w:rsidRPr="00530074" w:rsidRDefault="0024518F" w:rsidP="0024518F">
      <w:pPr>
        <w:pStyle w:val="BodyText"/>
        <w:spacing w:before="8"/>
        <w:rPr>
          <w:b/>
        </w:rPr>
      </w:pPr>
    </w:p>
    <w:p w14:paraId="3A7100A2" w14:textId="77777777" w:rsidR="0024518F" w:rsidRPr="00530074" w:rsidRDefault="0024518F" w:rsidP="0024518F">
      <w:pPr>
        <w:pStyle w:val="BodyText"/>
        <w:spacing w:before="89"/>
        <w:ind w:left="100"/>
      </w:pPr>
      <w:r w:rsidRPr="00530074">
        <w:rPr>
          <w:b/>
        </w:rPr>
        <w:t>Ans:</w:t>
      </w:r>
      <w:r w:rsidRPr="00530074">
        <w:rPr>
          <w:b/>
          <w:spacing w:val="66"/>
        </w:rPr>
        <w:t xml:space="preserve"> </w:t>
      </w:r>
      <w:r w:rsidRPr="00530074">
        <w:t>The</w:t>
      </w:r>
      <w:r w:rsidRPr="00530074">
        <w:rPr>
          <w:spacing w:val="-2"/>
        </w:rPr>
        <w:t xml:space="preserve"> </w:t>
      </w:r>
      <w:r w:rsidRPr="00530074">
        <w:t>meanings are</w:t>
      </w:r>
      <w:r w:rsidRPr="00530074">
        <w:rPr>
          <w:spacing w:val="-3"/>
        </w:rPr>
        <w:t xml:space="preserve"> </w:t>
      </w:r>
      <w:r w:rsidRPr="00530074">
        <w:t>given</w:t>
      </w:r>
      <w:r w:rsidRPr="00530074">
        <w:rPr>
          <w:spacing w:val="-3"/>
        </w:rPr>
        <w:t xml:space="preserve"> </w:t>
      </w:r>
      <w:r w:rsidRPr="00530074">
        <w:t>below:</w:t>
      </w:r>
    </w:p>
    <w:p w14:paraId="1C320CC3" w14:textId="77777777" w:rsidR="0024518F" w:rsidRPr="00530074" w:rsidRDefault="0024518F" w:rsidP="0024518F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242" w:after="0" w:line="240" w:lineRule="auto"/>
        <w:ind w:right="1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Procedure: </w:t>
      </w:r>
      <w:r w:rsidRPr="00530074">
        <w:rPr>
          <w:rFonts w:ascii="Times New Roman" w:hAnsi="Times New Roman" w:cs="Times New Roman"/>
          <w:sz w:val="28"/>
          <w:szCs w:val="28"/>
        </w:rPr>
        <w:t>A procedure is a set of routine steps defined in a chronological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order to be followed for the enforcement of a policy. It includes a detailed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description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exact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manner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which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task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performed.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Generally,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procedures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are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developed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insiders,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i.e.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employees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consist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steps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sequential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manner,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which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are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undertaken to implement a policy or a particular work. In short, we can say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procedures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are</w:t>
      </w:r>
      <w:r w:rsidRPr="0053007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steps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require</w:t>
      </w:r>
      <w:r w:rsidRPr="0053007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carried</w:t>
      </w:r>
      <w:r w:rsidRPr="0053007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out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within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broad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policy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framework.</w:t>
      </w:r>
    </w:p>
    <w:p w14:paraId="47205A60" w14:textId="77777777" w:rsidR="0024518F" w:rsidRPr="00530074" w:rsidRDefault="0024518F" w:rsidP="0024518F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240" w:after="0" w:line="240" w:lineRule="auto"/>
        <w:ind w:right="1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9504" behindDoc="1" locked="0" layoutInCell="1" allowOverlap="1" wp14:anchorId="3F37DDEE" wp14:editId="5D49D11F">
            <wp:simplePos x="0" y="0"/>
            <wp:positionH relativeFrom="page">
              <wp:posOffset>685800</wp:posOffset>
            </wp:positionH>
            <wp:positionV relativeFrom="page">
              <wp:posOffset>10690860</wp:posOffset>
            </wp:positionV>
            <wp:extent cx="6256655" cy="5883910"/>
            <wp:effectExtent l="0" t="0" r="6985" b="1397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6500" cy="588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rFonts w:ascii="Times New Roman" w:hAnsi="Times New Roman" w:cs="Times New Roman"/>
          <w:b/>
          <w:sz w:val="28"/>
          <w:szCs w:val="28"/>
        </w:rPr>
        <w:t xml:space="preserve">Rule: </w:t>
      </w:r>
      <w:r w:rsidRPr="00530074">
        <w:rPr>
          <w:rFonts w:ascii="Times New Roman" w:hAnsi="Times New Roman" w:cs="Times New Roman"/>
          <w:sz w:val="28"/>
          <w:szCs w:val="28"/>
        </w:rPr>
        <w:t xml:space="preserve">A rule refers to a standard or specific statement that gives </w:t>
      </w:r>
      <w:r w:rsidRPr="00530074">
        <w:rPr>
          <w:rFonts w:ascii="Times New Roman" w:hAnsi="Times New Roman" w:cs="Times New Roman"/>
          <w:sz w:val="28"/>
          <w:szCs w:val="28"/>
        </w:rPr>
        <w:lastRenderedPageBreak/>
        <w:t>information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about what is to be done and what is not to be done. Rules are the most basic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plans and do not allow for any flexibility. They denote a managerial decision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on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whether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not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carry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out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specific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task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action.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Such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rules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do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not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allow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any scope for compromise or change unless the managers take a policy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decision.</w:t>
      </w:r>
    </w:p>
    <w:p w14:paraId="37786FCC" w14:textId="77777777" w:rsidR="00E63B84" w:rsidRPr="00530074" w:rsidRDefault="00E63B84" w:rsidP="00E63B84">
      <w:pPr>
        <w:pStyle w:val="Heading1"/>
        <w:numPr>
          <w:ilvl w:val="0"/>
          <w:numId w:val="2"/>
        </w:numPr>
        <w:tabs>
          <w:tab w:val="left" w:pos="580"/>
        </w:tabs>
        <w:spacing w:before="86"/>
        <w:ind w:left="100" w:right="173" w:firstLine="0"/>
        <w:jc w:val="both"/>
      </w:pPr>
      <w:r w:rsidRPr="00530074">
        <w:t>Ramnath Ltd. is dealing in import of organic food items in bulk. The</w:t>
      </w:r>
      <w:r w:rsidRPr="00530074">
        <w:rPr>
          <w:spacing w:val="1"/>
        </w:rPr>
        <w:t xml:space="preserve"> </w:t>
      </w:r>
      <w:r w:rsidRPr="00530074">
        <w:t>company</w:t>
      </w:r>
      <w:r w:rsidRPr="00530074">
        <w:rPr>
          <w:spacing w:val="1"/>
        </w:rPr>
        <w:t xml:space="preserve"> </w:t>
      </w:r>
      <w:r w:rsidRPr="00530074">
        <w:t>sells</w:t>
      </w:r>
      <w:r w:rsidRPr="00530074">
        <w:rPr>
          <w:spacing w:val="1"/>
        </w:rPr>
        <w:t xml:space="preserve"> </w:t>
      </w:r>
      <w:r w:rsidRPr="00530074">
        <w:t>the</w:t>
      </w:r>
      <w:r w:rsidRPr="00530074">
        <w:rPr>
          <w:spacing w:val="1"/>
        </w:rPr>
        <w:t xml:space="preserve"> </w:t>
      </w:r>
      <w:r w:rsidRPr="00530074">
        <w:t>items</w:t>
      </w:r>
      <w:r w:rsidRPr="00530074">
        <w:rPr>
          <w:spacing w:val="1"/>
        </w:rPr>
        <w:t xml:space="preserve"> </w:t>
      </w:r>
      <w:r w:rsidRPr="00530074">
        <w:t>in</w:t>
      </w:r>
      <w:r w:rsidRPr="00530074">
        <w:rPr>
          <w:spacing w:val="1"/>
        </w:rPr>
        <w:t xml:space="preserve"> </w:t>
      </w:r>
      <w:r w:rsidRPr="00530074">
        <w:t>smaller</w:t>
      </w:r>
      <w:r w:rsidRPr="00530074">
        <w:rPr>
          <w:spacing w:val="1"/>
        </w:rPr>
        <w:t xml:space="preserve"> </w:t>
      </w:r>
      <w:r w:rsidRPr="00530074">
        <w:t>quantities</w:t>
      </w:r>
      <w:r w:rsidRPr="00530074">
        <w:rPr>
          <w:spacing w:val="1"/>
        </w:rPr>
        <w:t xml:space="preserve"> </w:t>
      </w:r>
      <w:r w:rsidRPr="00530074">
        <w:t>in</w:t>
      </w:r>
      <w:r w:rsidRPr="00530074">
        <w:rPr>
          <w:spacing w:val="1"/>
        </w:rPr>
        <w:t xml:space="preserve"> </w:t>
      </w:r>
      <w:r w:rsidRPr="00530074">
        <w:t>attractive</w:t>
      </w:r>
      <w:r w:rsidRPr="00530074">
        <w:rPr>
          <w:spacing w:val="1"/>
        </w:rPr>
        <w:t xml:space="preserve"> </w:t>
      </w:r>
      <w:r w:rsidRPr="00530074">
        <w:t>packages.</w:t>
      </w:r>
      <w:r w:rsidRPr="00530074">
        <w:rPr>
          <w:spacing w:val="-67"/>
        </w:rPr>
        <w:t xml:space="preserve"> </w:t>
      </w:r>
      <w:r w:rsidRPr="00530074">
        <w:t>Performance of the company has been up to the expectations in the past.</w:t>
      </w:r>
      <w:r w:rsidRPr="00530074">
        <w:rPr>
          <w:spacing w:val="1"/>
        </w:rPr>
        <w:t xml:space="preserve"> </w:t>
      </w:r>
      <w:r w:rsidRPr="00530074">
        <w:t>Keeping up with the latest packaging technology, the company decided to</w:t>
      </w:r>
      <w:r w:rsidRPr="00530074">
        <w:rPr>
          <w:spacing w:val="1"/>
        </w:rPr>
        <w:t xml:space="preserve"> </w:t>
      </w:r>
      <w:r w:rsidRPr="00530074">
        <w:t>upgrade its machinery. For this, the Finance Manager of the company, Mr.</w:t>
      </w:r>
      <w:r w:rsidRPr="00530074">
        <w:rPr>
          <w:spacing w:val="1"/>
        </w:rPr>
        <w:t xml:space="preserve"> </w:t>
      </w:r>
      <w:r w:rsidRPr="00530074">
        <w:t xml:space="preserve">Vikrant </w:t>
      </w:r>
      <w:proofErr w:type="spellStart"/>
      <w:r w:rsidRPr="00530074">
        <w:t>Dhull</w:t>
      </w:r>
      <w:proofErr w:type="spellEnd"/>
      <w:r w:rsidRPr="00530074">
        <w:t>, estimated the amount of funds required and the timings. This</w:t>
      </w:r>
      <w:r w:rsidRPr="00530074">
        <w:rPr>
          <w:spacing w:val="1"/>
        </w:rPr>
        <w:t xml:space="preserve"> </w:t>
      </w:r>
      <w:r w:rsidRPr="00530074">
        <w:t>will help the company in linking the investment and the financing decisions on</w:t>
      </w:r>
      <w:r w:rsidRPr="00530074">
        <w:rPr>
          <w:spacing w:val="-67"/>
        </w:rPr>
        <w:t xml:space="preserve"> </w:t>
      </w:r>
      <w:r w:rsidRPr="00530074">
        <w:t xml:space="preserve">a continuous basis. Therefore, Mr. Vikrant </w:t>
      </w:r>
      <w:proofErr w:type="spellStart"/>
      <w:r w:rsidRPr="00530074">
        <w:t>Dhull</w:t>
      </w:r>
      <w:proofErr w:type="spellEnd"/>
      <w:r w:rsidRPr="00530074">
        <w:t xml:space="preserve"> began with the preparation</w:t>
      </w:r>
      <w:r w:rsidRPr="00530074">
        <w:rPr>
          <w:spacing w:val="1"/>
        </w:rPr>
        <w:t xml:space="preserve"> </w:t>
      </w:r>
      <w:r w:rsidRPr="00530074">
        <w:t>of a sales forecast for the next four years. He also collected the relevant data</w:t>
      </w:r>
      <w:r w:rsidRPr="00530074">
        <w:rPr>
          <w:spacing w:val="1"/>
        </w:rPr>
        <w:t xml:space="preserve"> </w:t>
      </w:r>
      <w:r w:rsidRPr="00530074">
        <w:t>about the profit estimates in the coming years. By doing this, he wanted to be</w:t>
      </w:r>
      <w:r w:rsidRPr="00530074">
        <w:rPr>
          <w:spacing w:val="1"/>
        </w:rPr>
        <w:t xml:space="preserve"> </w:t>
      </w:r>
      <w:r w:rsidRPr="00530074">
        <w:rPr>
          <w:spacing w:val="-1"/>
        </w:rPr>
        <w:t>sure</w:t>
      </w:r>
      <w:r w:rsidRPr="00530074">
        <w:rPr>
          <w:spacing w:val="-20"/>
        </w:rPr>
        <w:t xml:space="preserve"> </w:t>
      </w:r>
      <w:r w:rsidRPr="00530074">
        <w:rPr>
          <w:spacing w:val="-1"/>
        </w:rPr>
        <w:t>about</w:t>
      </w:r>
      <w:r w:rsidRPr="00530074">
        <w:rPr>
          <w:spacing w:val="-18"/>
        </w:rPr>
        <w:t xml:space="preserve"> </w:t>
      </w:r>
      <w:r w:rsidRPr="00530074">
        <w:rPr>
          <w:spacing w:val="-1"/>
        </w:rPr>
        <w:t>the</w:t>
      </w:r>
      <w:r w:rsidRPr="00530074">
        <w:rPr>
          <w:spacing w:val="-17"/>
        </w:rPr>
        <w:t xml:space="preserve"> </w:t>
      </w:r>
      <w:r w:rsidRPr="00530074">
        <w:rPr>
          <w:spacing w:val="-1"/>
        </w:rPr>
        <w:t>availability</w:t>
      </w:r>
      <w:r w:rsidRPr="00530074">
        <w:rPr>
          <w:spacing w:val="-17"/>
        </w:rPr>
        <w:t xml:space="preserve"> </w:t>
      </w:r>
      <w:r w:rsidRPr="00530074">
        <w:t>of</w:t>
      </w:r>
      <w:r w:rsidRPr="00530074">
        <w:rPr>
          <w:spacing w:val="-17"/>
        </w:rPr>
        <w:t xml:space="preserve"> </w:t>
      </w:r>
      <w:r w:rsidRPr="00530074">
        <w:t>funds</w:t>
      </w:r>
      <w:r w:rsidRPr="00530074">
        <w:rPr>
          <w:spacing w:val="-17"/>
        </w:rPr>
        <w:t xml:space="preserve"> </w:t>
      </w:r>
      <w:r w:rsidRPr="00530074">
        <w:t>from</w:t>
      </w:r>
      <w:r w:rsidRPr="00530074">
        <w:rPr>
          <w:spacing w:val="-20"/>
        </w:rPr>
        <w:t xml:space="preserve"> </w:t>
      </w:r>
      <w:r w:rsidRPr="00530074">
        <w:t>the</w:t>
      </w:r>
      <w:r w:rsidRPr="00530074">
        <w:rPr>
          <w:spacing w:val="-18"/>
        </w:rPr>
        <w:t xml:space="preserve"> </w:t>
      </w:r>
      <w:r w:rsidRPr="00530074">
        <w:t>internal</w:t>
      </w:r>
      <w:r w:rsidRPr="00530074">
        <w:rPr>
          <w:spacing w:val="-16"/>
        </w:rPr>
        <w:t xml:space="preserve"> </w:t>
      </w:r>
      <w:r w:rsidRPr="00530074">
        <w:t>sources.</w:t>
      </w:r>
      <w:r w:rsidRPr="00530074">
        <w:rPr>
          <w:spacing w:val="-21"/>
        </w:rPr>
        <w:t xml:space="preserve"> </w:t>
      </w:r>
      <w:r w:rsidRPr="00530074">
        <w:t>For</w:t>
      </w:r>
      <w:r w:rsidRPr="00530074">
        <w:rPr>
          <w:spacing w:val="-17"/>
        </w:rPr>
        <w:t xml:space="preserve"> </w:t>
      </w:r>
      <w:r w:rsidRPr="00530074">
        <w:t>the</w:t>
      </w:r>
      <w:r w:rsidRPr="00530074">
        <w:rPr>
          <w:spacing w:val="-18"/>
        </w:rPr>
        <w:t xml:space="preserve"> </w:t>
      </w:r>
      <w:r w:rsidRPr="00530074">
        <w:t>remaining</w:t>
      </w:r>
      <w:r w:rsidRPr="00530074">
        <w:rPr>
          <w:spacing w:val="-67"/>
        </w:rPr>
        <w:t xml:space="preserve"> </w:t>
      </w:r>
      <w:r w:rsidRPr="00530074">
        <w:t>funds</w:t>
      </w:r>
      <w:r w:rsidRPr="00530074">
        <w:rPr>
          <w:spacing w:val="-1"/>
        </w:rPr>
        <w:t xml:space="preserve"> </w:t>
      </w:r>
      <w:r w:rsidRPr="00530074">
        <w:t>he</w:t>
      </w:r>
      <w:r w:rsidRPr="00530074">
        <w:rPr>
          <w:spacing w:val="-4"/>
        </w:rPr>
        <w:t xml:space="preserve"> </w:t>
      </w:r>
      <w:r w:rsidRPr="00530074">
        <w:t>is</w:t>
      </w:r>
      <w:r w:rsidRPr="00530074">
        <w:rPr>
          <w:spacing w:val="1"/>
        </w:rPr>
        <w:t xml:space="preserve"> </w:t>
      </w:r>
      <w:r w:rsidRPr="00530074">
        <w:t>trying</w:t>
      </w:r>
      <w:r w:rsidRPr="00530074">
        <w:rPr>
          <w:spacing w:val="1"/>
        </w:rPr>
        <w:t xml:space="preserve"> </w:t>
      </w:r>
      <w:r w:rsidRPr="00530074">
        <w:t>to</w:t>
      </w:r>
      <w:r w:rsidRPr="00530074">
        <w:rPr>
          <w:spacing w:val="-3"/>
        </w:rPr>
        <w:t xml:space="preserve"> </w:t>
      </w:r>
      <w:r w:rsidRPr="00530074">
        <w:t>find</w:t>
      </w:r>
      <w:r w:rsidRPr="00530074">
        <w:rPr>
          <w:spacing w:val="-2"/>
        </w:rPr>
        <w:t xml:space="preserve"> </w:t>
      </w:r>
      <w:r w:rsidRPr="00530074">
        <w:t>out</w:t>
      </w:r>
      <w:r w:rsidRPr="00530074">
        <w:rPr>
          <w:spacing w:val="2"/>
        </w:rPr>
        <w:t xml:space="preserve"> </w:t>
      </w:r>
      <w:r w:rsidRPr="00530074">
        <w:t>alternative</w:t>
      </w:r>
      <w:r w:rsidRPr="00530074">
        <w:rPr>
          <w:spacing w:val="-3"/>
        </w:rPr>
        <w:t xml:space="preserve"> </w:t>
      </w:r>
      <w:r w:rsidRPr="00530074">
        <w:t>sources.</w:t>
      </w:r>
    </w:p>
    <w:p w14:paraId="2265B463" w14:textId="77777777" w:rsidR="00E63B84" w:rsidRPr="00530074" w:rsidRDefault="00E63B84" w:rsidP="00E63B84">
      <w:pPr>
        <w:spacing w:before="241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Identify</w:t>
      </w:r>
      <w:r w:rsidRPr="0053007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financial</w:t>
      </w:r>
      <w:r w:rsidRPr="0053007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concept</w:t>
      </w:r>
      <w:r w:rsidRPr="0053007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discussed</w:t>
      </w:r>
      <w:r w:rsidRPr="0053007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in</w:t>
      </w:r>
      <w:r w:rsidRPr="0053007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above</w:t>
      </w:r>
      <w:r w:rsidRPr="0053007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paragraph.</w:t>
      </w:r>
      <w:r w:rsidRPr="0053007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Also,</w:t>
      </w:r>
      <w:r w:rsidRPr="0053007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state</w:t>
      </w:r>
      <w:r w:rsidRPr="0053007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any</w:t>
      </w:r>
      <w:r w:rsidRPr="0053007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two points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importance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financial</w:t>
      </w:r>
      <w:r w:rsidRPr="0053007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concept,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so</w:t>
      </w:r>
      <w:r w:rsidRPr="0053007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identified.</w:t>
      </w:r>
    </w:p>
    <w:p w14:paraId="32C5F42F" w14:textId="77777777" w:rsidR="00E63B84" w:rsidRPr="00530074" w:rsidRDefault="00E63B84" w:rsidP="00E63B84">
      <w:pPr>
        <w:pStyle w:val="Heading1"/>
        <w:spacing w:line="321" w:lineRule="exact"/>
        <w:ind w:left="6759"/>
      </w:pPr>
      <w:r w:rsidRPr="00530074">
        <w:t>(CBSE</w:t>
      </w:r>
      <w:r w:rsidRPr="00530074">
        <w:rPr>
          <w:spacing w:val="-1"/>
        </w:rPr>
        <w:t xml:space="preserve"> </w:t>
      </w:r>
      <w:r w:rsidRPr="00530074">
        <w:t>BOARD</w:t>
      </w:r>
      <w:r w:rsidRPr="00530074">
        <w:rPr>
          <w:spacing w:val="-1"/>
        </w:rPr>
        <w:t xml:space="preserve"> </w:t>
      </w:r>
      <w:r w:rsidRPr="00530074">
        <w:t>2017)</w:t>
      </w:r>
    </w:p>
    <w:p w14:paraId="6F358E15" w14:textId="77777777" w:rsidR="00E63B84" w:rsidRPr="00530074" w:rsidRDefault="00E63B84" w:rsidP="00E63B84">
      <w:pPr>
        <w:pStyle w:val="BodyText"/>
        <w:spacing w:before="237"/>
        <w:ind w:left="100"/>
      </w:pPr>
      <w:r w:rsidRPr="00530074">
        <w:rPr>
          <w:b/>
        </w:rPr>
        <w:t>Ans:</w:t>
      </w:r>
      <w:r w:rsidRPr="00530074">
        <w:rPr>
          <w:b/>
          <w:spacing w:val="4"/>
        </w:rPr>
        <w:t xml:space="preserve"> </w:t>
      </w:r>
      <w:r w:rsidRPr="00530074">
        <w:t>Financial</w:t>
      </w:r>
      <w:r w:rsidRPr="00530074">
        <w:rPr>
          <w:spacing w:val="4"/>
        </w:rPr>
        <w:t xml:space="preserve"> </w:t>
      </w:r>
      <w:r w:rsidRPr="00530074">
        <w:t>planning</w:t>
      </w:r>
      <w:r w:rsidRPr="00530074">
        <w:rPr>
          <w:spacing w:val="4"/>
        </w:rPr>
        <w:t xml:space="preserve"> </w:t>
      </w:r>
      <w:r w:rsidRPr="00530074">
        <w:t>is</w:t>
      </w:r>
      <w:r w:rsidRPr="00530074">
        <w:rPr>
          <w:spacing w:val="2"/>
        </w:rPr>
        <w:t xml:space="preserve"> </w:t>
      </w:r>
      <w:r w:rsidRPr="00530074">
        <w:t>the</w:t>
      </w:r>
      <w:r w:rsidRPr="00530074">
        <w:rPr>
          <w:spacing w:val="1"/>
        </w:rPr>
        <w:t xml:space="preserve"> </w:t>
      </w:r>
      <w:r w:rsidRPr="00530074">
        <w:t>financial</w:t>
      </w:r>
      <w:r w:rsidRPr="00530074">
        <w:rPr>
          <w:spacing w:val="2"/>
        </w:rPr>
        <w:t xml:space="preserve"> </w:t>
      </w:r>
      <w:r w:rsidRPr="00530074">
        <w:t>idea</w:t>
      </w:r>
      <w:r w:rsidRPr="00530074">
        <w:rPr>
          <w:spacing w:val="4"/>
        </w:rPr>
        <w:t xml:space="preserve"> </w:t>
      </w:r>
      <w:r w:rsidRPr="00530074">
        <w:t>addressed</w:t>
      </w:r>
      <w:r w:rsidRPr="00530074">
        <w:rPr>
          <w:spacing w:val="2"/>
        </w:rPr>
        <w:t xml:space="preserve"> </w:t>
      </w:r>
      <w:r w:rsidRPr="00530074">
        <w:t>in</w:t>
      </w:r>
      <w:r w:rsidRPr="00530074">
        <w:rPr>
          <w:spacing w:val="2"/>
        </w:rPr>
        <w:t xml:space="preserve"> </w:t>
      </w:r>
      <w:r w:rsidRPr="00530074">
        <w:t>this</w:t>
      </w:r>
      <w:r w:rsidRPr="00530074">
        <w:rPr>
          <w:spacing w:val="2"/>
        </w:rPr>
        <w:t xml:space="preserve"> </w:t>
      </w:r>
      <w:r w:rsidRPr="00530074">
        <w:t>paragraph.</w:t>
      </w:r>
      <w:r w:rsidRPr="00530074">
        <w:rPr>
          <w:spacing w:val="3"/>
        </w:rPr>
        <w:t xml:space="preserve"> </w:t>
      </w:r>
      <w:r w:rsidRPr="00530074">
        <w:t>Its</w:t>
      </w:r>
      <w:r w:rsidRPr="00530074">
        <w:rPr>
          <w:spacing w:val="-67"/>
        </w:rPr>
        <w:t xml:space="preserve"> </w:t>
      </w:r>
      <w:r w:rsidRPr="00530074">
        <w:t>significance</w:t>
      </w:r>
      <w:r w:rsidRPr="00530074">
        <w:rPr>
          <w:spacing w:val="-1"/>
        </w:rPr>
        <w:t xml:space="preserve"> </w:t>
      </w:r>
      <w:r w:rsidRPr="00530074">
        <w:t>can</w:t>
      </w:r>
      <w:r w:rsidRPr="00530074">
        <w:rPr>
          <w:spacing w:val="-2"/>
        </w:rPr>
        <w:t xml:space="preserve"> </w:t>
      </w:r>
      <w:r w:rsidRPr="00530074">
        <w:t>be</w:t>
      </w:r>
      <w:r w:rsidRPr="00530074">
        <w:rPr>
          <w:spacing w:val="-1"/>
        </w:rPr>
        <w:t xml:space="preserve"> </w:t>
      </w:r>
      <w:r w:rsidRPr="00530074">
        <w:t>seen</w:t>
      </w:r>
      <w:r w:rsidRPr="00530074">
        <w:rPr>
          <w:spacing w:val="1"/>
        </w:rPr>
        <w:t xml:space="preserve"> </w:t>
      </w:r>
      <w:r w:rsidRPr="00530074">
        <w:t>in the following factors:</w:t>
      </w:r>
    </w:p>
    <w:p w14:paraId="7498A1C1" w14:textId="77777777" w:rsidR="00E63B84" w:rsidRPr="00530074" w:rsidRDefault="00E63B84" w:rsidP="00E63B84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8"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Assists in dealing with unforeseen circumstances: </w:t>
      </w:r>
      <w:r w:rsidRPr="00530074">
        <w:rPr>
          <w:rFonts w:ascii="Times New Roman" w:hAnsi="Times New Roman" w:cs="Times New Roman"/>
          <w:sz w:val="28"/>
          <w:szCs w:val="28"/>
        </w:rPr>
        <w:t>Financial planning aids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projecting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future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events.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result,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will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more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prepared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deal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with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adverse scenarios.</w:t>
      </w:r>
    </w:p>
    <w:p w14:paraId="1E825922" w14:textId="77777777" w:rsidR="00E63B84" w:rsidRPr="00530074" w:rsidRDefault="00E63B84" w:rsidP="00E63B84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1" w:after="0" w:line="240" w:lineRule="auto"/>
        <w:ind w:right="1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Assists in avoiding surprises and shocks: </w:t>
      </w:r>
      <w:r w:rsidRPr="00530074">
        <w:rPr>
          <w:rFonts w:ascii="Times New Roman" w:hAnsi="Times New Roman" w:cs="Times New Roman"/>
          <w:sz w:val="28"/>
          <w:szCs w:val="28"/>
        </w:rPr>
        <w:t>Financial planning allows an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 to detect future situations of fund shortages or surpluses. As a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result,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 trains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managers for such scenarios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ahead of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time.</w:t>
      </w:r>
    </w:p>
    <w:p w14:paraId="09A2361C" w14:textId="77777777" w:rsidR="00E63B84" w:rsidRPr="00530074" w:rsidRDefault="00E63B84" w:rsidP="00E63B84">
      <w:pPr>
        <w:pStyle w:val="BodyText"/>
      </w:pPr>
    </w:p>
    <w:p w14:paraId="2F0291F6" w14:textId="77777777" w:rsidR="00E63B84" w:rsidRPr="00530074" w:rsidRDefault="00E63B84" w:rsidP="00E63B84">
      <w:pPr>
        <w:pStyle w:val="BodyText"/>
        <w:spacing w:before="2"/>
      </w:pPr>
    </w:p>
    <w:p w14:paraId="10A65047" w14:textId="77777777" w:rsidR="00E63B84" w:rsidRPr="00530074" w:rsidRDefault="00E63B84" w:rsidP="00E63B84">
      <w:pPr>
        <w:pStyle w:val="Heading1"/>
        <w:numPr>
          <w:ilvl w:val="0"/>
          <w:numId w:val="2"/>
        </w:numPr>
        <w:tabs>
          <w:tab w:val="left" w:pos="592"/>
        </w:tabs>
        <w:ind w:left="591" w:hanging="422"/>
        <w:jc w:val="both"/>
      </w:pPr>
      <w:r w:rsidRPr="00530074">
        <w:t>Give</w:t>
      </w:r>
      <w:r w:rsidRPr="00530074">
        <w:rPr>
          <w:spacing w:val="-2"/>
        </w:rPr>
        <w:t xml:space="preserve"> </w:t>
      </w:r>
      <w:r w:rsidRPr="00530074">
        <w:t>the</w:t>
      </w:r>
      <w:r w:rsidRPr="00530074">
        <w:rPr>
          <w:spacing w:val="-2"/>
        </w:rPr>
        <w:t xml:space="preserve"> </w:t>
      </w:r>
      <w:r w:rsidRPr="00530074">
        <w:t>meaning of</w:t>
      </w:r>
      <w:r w:rsidRPr="00530074">
        <w:rPr>
          <w:spacing w:val="-4"/>
        </w:rPr>
        <w:t xml:space="preserve"> </w:t>
      </w:r>
      <w:r w:rsidRPr="00530074">
        <w:t>'Strategy'</w:t>
      </w:r>
      <w:r w:rsidRPr="00530074">
        <w:rPr>
          <w:spacing w:val="-4"/>
        </w:rPr>
        <w:t xml:space="preserve"> </w:t>
      </w:r>
      <w:r w:rsidRPr="00530074">
        <w:t>and</w:t>
      </w:r>
      <w:r w:rsidRPr="00530074">
        <w:rPr>
          <w:spacing w:val="-2"/>
        </w:rPr>
        <w:t xml:space="preserve"> </w:t>
      </w:r>
      <w:r w:rsidRPr="00530074">
        <w:t>'Rule'</w:t>
      </w:r>
      <w:r w:rsidRPr="00530074">
        <w:rPr>
          <w:spacing w:val="-4"/>
        </w:rPr>
        <w:t xml:space="preserve"> </w:t>
      </w:r>
      <w:r w:rsidRPr="00530074">
        <w:t>as types of</w:t>
      </w:r>
      <w:r w:rsidRPr="00530074">
        <w:rPr>
          <w:spacing w:val="-2"/>
        </w:rPr>
        <w:t xml:space="preserve"> </w:t>
      </w:r>
      <w:r w:rsidRPr="00530074">
        <w:t>plans.</w:t>
      </w:r>
    </w:p>
    <w:p w14:paraId="57627953" w14:textId="77777777" w:rsidR="00E63B84" w:rsidRPr="00530074" w:rsidRDefault="00E63B84" w:rsidP="00E63B84">
      <w:pPr>
        <w:spacing w:before="240"/>
        <w:ind w:left="6749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(CBSE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BOARD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2017)</w:t>
      </w:r>
    </w:p>
    <w:p w14:paraId="77D55491" w14:textId="77777777" w:rsidR="00E63B84" w:rsidRPr="00530074" w:rsidRDefault="00E63B84" w:rsidP="00E63B84">
      <w:pPr>
        <w:pStyle w:val="BodyText"/>
        <w:spacing w:before="9"/>
        <w:rPr>
          <w:b/>
        </w:rPr>
      </w:pPr>
    </w:p>
    <w:p w14:paraId="4E1A42B3" w14:textId="77777777" w:rsidR="00E63B84" w:rsidRPr="00530074" w:rsidRDefault="00E63B84" w:rsidP="00E63B84">
      <w:pPr>
        <w:spacing w:before="89"/>
        <w:ind w:left="100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Ans:</w:t>
      </w:r>
      <w:r w:rsidRPr="00530074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meanings are:</w:t>
      </w:r>
    </w:p>
    <w:p w14:paraId="607DA8F6" w14:textId="77777777" w:rsidR="00E63B84" w:rsidRPr="00530074" w:rsidRDefault="00E63B84" w:rsidP="00E63B84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0" w:after="0" w:line="240" w:lineRule="auto"/>
        <w:ind w:right="1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71552" behindDoc="1" locked="0" layoutInCell="1" allowOverlap="1" wp14:anchorId="4FC7E0B3" wp14:editId="42040C1E">
            <wp:simplePos x="0" y="0"/>
            <wp:positionH relativeFrom="page">
              <wp:posOffset>685800</wp:posOffset>
            </wp:positionH>
            <wp:positionV relativeFrom="page">
              <wp:posOffset>10599420</wp:posOffset>
            </wp:positionV>
            <wp:extent cx="6256655" cy="2750185"/>
            <wp:effectExtent l="0" t="0" r="6985" b="8255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650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rFonts w:ascii="Times New Roman" w:hAnsi="Times New Roman" w:cs="Times New Roman"/>
          <w:b/>
          <w:sz w:val="28"/>
          <w:szCs w:val="28"/>
        </w:rPr>
        <w:t xml:space="preserve">Strategy: </w:t>
      </w:r>
      <w:r w:rsidRPr="00530074">
        <w:rPr>
          <w:rFonts w:ascii="Times New Roman" w:hAnsi="Times New Roman" w:cs="Times New Roman"/>
          <w:sz w:val="28"/>
          <w:szCs w:val="28"/>
        </w:rPr>
        <w:t>Strategy refers to long-term decisions that define an organization's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direction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scope.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Setting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goals,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deciding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on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path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action,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allocating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 necessary resources, all these are frequently defined as future decisions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 in the end, reveal the organization's direction and scope. A management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must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530074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all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components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corporate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environment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while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establishing</w:t>
      </w:r>
    </w:p>
    <w:p w14:paraId="7AEF7157" w14:textId="77777777" w:rsidR="00AF22DD" w:rsidRPr="00530074" w:rsidRDefault="00AF22DD" w:rsidP="00AF22DD">
      <w:pPr>
        <w:pStyle w:val="BodyText"/>
        <w:spacing w:before="81"/>
        <w:ind w:left="820" w:right="185"/>
        <w:jc w:val="both"/>
      </w:pPr>
      <w:r w:rsidRPr="00530074">
        <w:t>a</w:t>
      </w:r>
      <w:r w:rsidRPr="00530074">
        <w:rPr>
          <w:spacing w:val="1"/>
        </w:rPr>
        <w:t xml:space="preserve"> </w:t>
      </w:r>
      <w:r w:rsidRPr="00530074">
        <w:t>strategy,</w:t>
      </w:r>
      <w:r w:rsidRPr="00530074">
        <w:rPr>
          <w:spacing w:val="1"/>
        </w:rPr>
        <w:t xml:space="preserve"> </w:t>
      </w:r>
      <w:r w:rsidRPr="00530074">
        <w:t>and</w:t>
      </w:r>
      <w:r w:rsidRPr="00530074">
        <w:rPr>
          <w:spacing w:val="1"/>
        </w:rPr>
        <w:t xml:space="preserve"> </w:t>
      </w:r>
      <w:r w:rsidRPr="00530074">
        <w:t>then</w:t>
      </w:r>
      <w:r w:rsidRPr="00530074">
        <w:rPr>
          <w:spacing w:val="1"/>
        </w:rPr>
        <w:t xml:space="preserve"> </w:t>
      </w:r>
      <w:r w:rsidRPr="00530074">
        <w:t>make</w:t>
      </w:r>
      <w:r w:rsidRPr="00530074">
        <w:rPr>
          <w:spacing w:val="1"/>
        </w:rPr>
        <w:t xml:space="preserve"> </w:t>
      </w:r>
      <w:r w:rsidRPr="00530074">
        <w:t>strategic</w:t>
      </w:r>
      <w:r w:rsidRPr="00530074">
        <w:rPr>
          <w:spacing w:val="1"/>
        </w:rPr>
        <w:t xml:space="preserve"> </w:t>
      </w:r>
      <w:r w:rsidRPr="00530074">
        <w:t>decisions</w:t>
      </w:r>
      <w:r w:rsidRPr="00530074">
        <w:rPr>
          <w:spacing w:val="1"/>
        </w:rPr>
        <w:t xml:space="preserve"> </w:t>
      </w:r>
      <w:r w:rsidRPr="00530074">
        <w:t>based</w:t>
      </w:r>
      <w:r w:rsidRPr="00530074">
        <w:rPr>
          <w:spacing w:val="1"/>
        </w:rPr>
        <w:t xml:space="preserve"> </w:t>
      </w:r>
      <w:r w:rsidRPr="00530074">
        <w:t>on</w:t>
      </w:r>
      <w:r w:rsidRPr="00530074">
        <w:rPr>
          <w:spacing w:val="1"/>
        </w:rPr>
        <w:t xml:space="preserve"> </w:t>
      </w:r>
      <w:r w:rsidRPr="00530074">
        <w:t>all</w:t>
      </w:r>
      <w:r w:rsidRPr="00530074">
        <w:rPr>
          <w:spacing w:val="1"/>
        </w:rPr>
        <w:t xml:space="preserve"> </w:t>
      </w:r>
      <w:r w:rsidRPr="00530074">
        <w:t>of</w:t>
      </w:r>
      <w:r w:rsidRPr="00530074">
        <w:rPr>
          <w:spacing w:val="1"/>
        </w:rPr>
        <w:t xml:space="preserve"> </w:t>
      </w:r>
      <w:r w:rsidRPr="00530074">
        <w:t>these</w:t>
      </w:r>
      <w:r w:rsidRPr="00530074">
        <w:rPr>
          <w:spacing w:val="1"/>
        </w:rPr>
        <w:t xml:space="preserve"> </w:t>
      </w:r>
      <w:r w:rsidRPr="00530074">
        <w:t>considerations.</w:t>
      </w:r>
    </w:p>
    <w:p w14:paraId="4EDC1EE6" w14:textId="77777777" w:rsidR="00AF22DD" w:rsidRPr="00530074" w:rsidRDefault="00AF22DD" w:rsidP="00AF22DD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41" w:after="0" w:line="240" w:lineRule="auto"/>
        <w:ind w:right="1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Rule:</w:t>
      </w:r>
      <w:r w:rsidRPr="0053007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rule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particular</w:t>
      </w:r>
      <w:r w:rsidRPr="005300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statement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tells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you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what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do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what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not</w:t>
      </w:r>
      <w:r w:rsidRPr="005300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do in certain situations. They denote a managerial decision on whether or not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 carry out a specific task or action. There is no room for compromise or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reform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under such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standards.</w:t>
      </w:r>
    </w:p>
    <w:p w14:paraId="6D9A46FA" w14:textId="77777777" w:rsidR="00AF22DD" w:rsidRPr="00530074" w:rsidRDefault="00AF22DD" w:rsidP="00AF22DD">
      <w:pPr>
        <w:pStyle w:val="BodyText"/>
      </w:pPr>
    </w:p>
    <w:p w14:paraId="52A1D476" w14:textId="77777777" w:rsidR="00AF22DD" w:rsidRPr="00530074" w:rsidRDefault="00AF22DD" w:rsidP="00AF22DD">
      <w:pPr>
        <w:pStyle w:val="BodyText"/>
        <w:spacing w:before="2"/>
      </w:pPr>
    </w:p>
    <w:p w14:paraId="2560A596" w14:textId="77777777" w:rsidR="00AF22DD" w:rsidRPr="00530074" w:rsidRDefault="00AF22DD" w:rsidP="00AF22DD">
      <w:pPr>
        <w:pStyle w:val="Heading1"/>
        <w:numPr>
          <w:ilvl w:val="0"/>
          <w:numId w:val="2"/>
        </w:numPr>
        <w:tabs>
          <w:tab w:val="left" w:pos="592"/>
        </w:tabs>
        <w:ind w:left="591" w:hanging="422"/>
        <w:jc w:val="left"/>
      </w:pPr>
      <w:r w:rsidRPr="00530074">
        <w:t>"Planning</w:t>
      </w:r>
      <w:r w:rsidRPr="00530074">
        <w:rPr>
          <w:spacing w:val="-3"/>
        </w:rPr>
        <w:t xml:space="preserve"> </w:t>
      </w:r>
      <w:r w:rsidRPr="00530074">
        <w:t>reduces</w:t>
      </w:r>
      <w:r w:rsidRPr="00530074">
        <w:rPr>
          <w:spacing w:val="-3"/>
        </w:rPr>
        <w:t xml:space="preserve"> </w:t>
      </w:r>
      <w:r w:rsidRPr="00530074">
        <w:t>creativity'.</w:t>
      </w:r>
      <w:r w:rsidRPr="00530074">
        <w:rPr>
          <w:spacing w:val="-4"/>
        </w:rPr>
        <w:t xml:space="preserve"> </w:t>
      </w:r>
      <w:r w:rsidRPr="00530074">
        <w:t>How?</w:t>
      </w:r>
    </w:p>
    <w:p w14:paraId="07BD227E" w14:textId="77777777" w:rsidR="00AF22DD" w:rsidRPr="00530074" w:rsidRDefault="00AF22DD" w:rsidP="00AF22DD">
      <w:pPr>
        <w:pStyle w:val="BodyText"/>
        <w:spacing w:before="236"/>
        <w:ind w:left="100" w:right="183"/>
        <w:jc w:val="both"/>
      </w:pPr>
      <w:r w:rsidRPr="00530074">
        <w:rPr>
          <w:b/>
        </w:rPr>
        <w:t>Ans:</w:t>
      </w:r>
      <w:r w:rsidRPr="00530074">
        <w:rPr>
          <w:b/>
          <w:spacing w:val="-8"/>
        </w:rPr>
        <w:t xml:space="preserve"> </w:t>
      </w:r>
      <w:r w:rsidRPr="00530074">
        <w:t>In</w:t>
      </w:r>
      <w:r w:rsidRPr="00530074">
        <w:rPr>
          <w:spacing w:val="-8"/>
        </w:rPr>
        <w:t xml:space="preserve"> </w:t>
      </w:r>
      <w:r w:rsidRPr="00530074">
        <w:t>most</w:t>
      </w:r>
      <w:r w:rsidRPr="00530074">
        <w:rPr>
          <w:spacing w:val="-7"/>
        </w:rPr>
        <w:t xml:space="preserve"> </w:t>
      </w:r>
      <w:r w:rsidRPr="00530074">
        <w:t>organizations,</w:t>
      </w:r>
      <w:r w:rsidRPr="00530074">
        <w:rPr>
          <w:spacing w:val="-9"/>
        </w:rPr>
        <w:t xml:space="preserve"> </w:t>
      </w:r>
      <w:r w:rsidRPr="00530074">
        <w:t>top</w:t>
      </w:r>
      <w:r w:rsidRPr="00530074">
        <w:rPr>
          <w:spacing w:val="-7"/>
        </w:rPr>
        <w:t xml:space="preserve"> </w:t>
      </w:r>
      <w:r w:rsidRPr="00530074">
        <w:t>management</w:t>
      </w:r>
      <w:r w:rsidRPr="00530074">
        <w:rPr>
          <w:spacing w:val="-8"/>
        </w:rPr>
        <w:t xml:space="preserve"> </w:t>
      </w:r>
      <w:r w:rsidRPr="00530074">
        <w:t>is</w:t>
      </w:r>
      <w:r w:rsidRPr="00530074">
        <w:rPr>
          <w:spacing w:val="-7"/>
        </w:rPr>
        <w:t xml:space="preserve"> </w:t>
      </w:r>
      <w:r w:rsidRPr="00530074">
        <w:t>in</w:t>
      </w:r>
      <w:r w:rsidRPr="00530074">
        <w:rPr>
          <w:spacing w:val="-8"/>
        </w:rPr>
        <w:t xml:space="preserve"> </w:t>
      </w:r>
      <w:r w:rsidRPr="00530074">
        <w:t>charge</w:t>
      </w:r>
      <w:r w:rsidRPr="00530074">
        <w:rPr>
          <w:spacing w:val="-9"/>
        </w:rPr>
        <w:t xml:space="preserve"> </w:t>
      </w:r>
      <w:r w:rsidRPr="00530074">
        <w:t>of</w:t>
      </w:r>
      <w:r w:rsidRPr="00530074">
        <w:rPr>
          <w:spacing w:val="-10"/>
        </w:rPr>
        <w:t xml:space="preserve"> </w:t>
      </w:r>
      <w:r w:rsidRPr="00530074">
        <w:t>planning,</w:t>
      </w:r>
      <w:r w:rsidRPr="00530074">
        <w:rPr>
          <w:spacing w:val="-9"/>
        </w:rPr>
        <w:t xml:space="preserve"> </w:t>
      </w:r>
      <w:r w:rsidRPr="00530074">
        <w:t>while</w:t>
      </w:r>
      <w:r w:rsidRPr="00530074">
        <w:rPr>
          <w:spacing w:val="-8"/>
        </w:rPr>
        <w:t xml:space="preserve"> </w:t>
      </w:r>
      <w:r w:rsidRPr="00530074">
        <w:t>the</w:t>
      </w:r>
      <w:r w:rsidRPr="00530074">
        <w:rPr>
          <w:spacing w:val="-9"/>
        </w:rPr>
        <w:t xml:space="preserve"> </w:t>
      </w:r>
      <w:r w:rsidRPr="00530074">
        <w:t>rest</w:t>
      </w:r>
      <w:r w:rsidRPr="00530074">
        <w:rPr>
          <w:spacing w:val="-67"/>
        </w:rPr>
        <w:t xml:space="preserve"> </w:t>
      </w:r>
      <w:r w:rsidRPr="00530074">
        <w:t>of the team is responsible for putting the plans into action. As a result, middle</w:t>
      </w:r>
      <w:r w:rsidRPr="00530074">
        <w:rPr>
          <w:spacing w:val="1"/>
        </w:rPr>
        <w:t xml:space="preserve"> </w:t>
      </w:r>
      <w:r w:rsidRPr="00530074">
        <w:t>management and other members are not allowed to deviate from plans nor they are</w:t>
      </w:r>
      <w:r w:rsidRPr="00530074">
        <w:rPr>
          <w:spacing w:val="-67"/>
        </w:rPr>
        <w:t xml:space="preserve"> </w:t>
      </w:r>
      <w:r w:rsidRPr="00530074">
        <w:t>granted authority to act on their own. As a result, they lose a lot of their initiative</w:t>
      </w:r>
      <w:r w:rsidRPr="00530074">
        <w:rPr>
          <w:spacing w:val="1"/>
        </w:rPr>
        <w:t xml:space="preserve"> </w:t>
      </w:r>
      <w:r w:rsidRPr="00530074">
        <w:t>and originality.</w:t>
      </w:r>
    </w:p>
    <w:p w14:paraId="7DE0FBAF" w14:textId="77777777" w:rsidR="00AF22DD" w:rsidRPr="00530074" w:rsidRDefault="00AF22DD" w:rsidP="00AF22DD">
      <w:pPr>
        <w:pStyle w:val="BodyText"/>
      </w:pPr>
    </w:p>
    <w:p w14:paraId="3B246674" w14:textId="77777777" w:rsidR="00AF22DD" w:rsidRPr="00530074" w:rsidRDefault="00AF22DD" w:rsidP="00AF22DD">
      <w:pPr>
        <w:pStyle w:val="BodyText"/>
        <w:spacing w:before="1"/>
      </w:pPr>
    </w:p>
    <w:p w14:paraId="7E7B4FF8" w14:textId="77777777" w:rsidR="00AF22DD" w:rsidRPr="00530074" w:rsidRDefault="00AF22DD" w:rsidP="00AF22DD">
      <w:pPr>
        <w:pStyle w:val="Heading1"/>
        <w:numPr>
          <w:ilvl w:val="0"/>
          <w:numId w:val="2"/>
        </w:numPr>
        <w:tabs>
          <w:tab w:val="left" w:pos="523"/>
        </w:tabs>
        <w:spacing w:before="1"/>
        <w:ind w:left="522" w:hanging="423"/>
        <w:jc w:val="left"/>
      </w:pPr>
      <w:r w:rsidRPr="00530074">
        <w:t>What</w:t>
      </w:r>
      <w:r w:rsidRPr="00530074">
        <w:rPr>
          <w:spacing w:val="-5"/>
        </w:rPr>
        <w:t xml:space="preserve"> </w:t>
      </w:r>
      <w:r w:rsidRPr="00530074">
        <w:t>is</w:t>
      </w:r>
      <w:r w:rsidRPr="00530074">
        <w:rPr>
          <w:spacing w:val="-1"/>
        </w:rPr>
        <w:t xml:space="preserve"> </w:t>
      </w:r>
      <w:r w:rsidRPr="00530074">
        <w:t>meant</w:t>
      </w:r>
      <w:r w:rsidRPr="00530074">
        <w:rPr>
          <w:spacing w:val="-2"/>
        </w:rPr>
        <w:t xml:space="preserve"> </w:t>
      </w:r>
      <w:r w:rsidRPr="00530074">
        <w:t>by budget?</w:t>
      </w:r>
    </w:p>
    <w:p w14:paraId="5BB7E982" w14:textId="77777777" w:rsidR="00AF22DD" w:rsidRPr="00530074" w:rsidRDefault="00AF22DD" w:rsidP="00AF22DD">
      <w:pPr>
        <w:pStyle w:val="BodyText"/>
        <w:spacing w:before="235"/>
        <w:ind w:left="100" w:right="178"/>
        <w:jc w:val="both"/>
      </w:pPr>
      <w:r w:rsidRPr="00530074">
        <w:rPr>
          <w:b/>
        </w:rPr>
        <w:t>Ans:</w:t>
      </w:r>
      <w:r w:rsidRPr="00530074">
        <w:rPr>
          <w:b/>
          <w:spacing w:val="-10"/>
        </w:rPr>
        <w:t xml:space="preserve"> </w:t>
      </w:r>
      <w:r w:rsidRPr="00530074">
        <w:t>A</w:t>
      </w:r>
      <w:r w:rsidRPr="00530074">
        <w:rPr>
          <w:spacing w:val="-10"/>
        </w:rPr>
        <w:t xml:space="preserve"> </w:t>
      </w:r>
      <w:r w:rsidRPr="00530074">
        <w:t>budget</w:t>
      </w:r>
      <w:r w:rsidRPr="00530074">
        <w:rPr>
          <w:spacing w:val="-9"/>
        </w:rPr>
        <w:t xml:space="preserve"> </w:t>
      </w:r>
      <w:r w:rsidRPr="00530074">
        <w:t>is</w:t>
      </w:r>
      <w:r w:rsidRPr="00530074">
        <w:rPr>
          <w:spacing w:val="-8"/>
        </w:rPr>
        <w:t xml:space="preserve"> </w:t>
      </w:r>
      <w:r w:rsidRPr="00530074">
        <w:t>a</w:t>
      </w:r>
      <w:r w:rsidRPr="00530074">
        <w:rPr>
          <w:spacing w:val="-10"/>
        </w:rPr>
        <w:t xml:space="preserve"> </w:t>
      </w:r>
      <w:r w:rsidRPr="00530074">
        <w:t>numerically</w:t>
      </w:r>
      <w:r w:rsidRPr="00530074">
        <w:rPr>
          <w:spacing w:val="-13"/>
        </w:rPr>
        <w:t xml:space="preserve"> </w:t>
      </w:r>
      <w:r w:rsidRPr="00530074">
        <w:t>based</w:t>
      </w:r>
      <w:r w:rsidRPr="00530074">
        <w:rPr>
          <w:spacing w:val="-9"/>
        </w:rPr>
        <w:t xml:space="preserve"> </w:t>
      </w:r>
      <w:r w:rsidRPr="00530074">
        <w:t>strategy</w:t>
      </w:r>
      <w:r w:rsidRPr="00530074">
        <w:rPr>
          <w:spacing w:val="-13"/>
        </w:rPr>
        <w:t xml:space="preserve"> </w:t>
      </w:r>
      <w:r w:rsidRPr="00530074">
        <w:t>that</w:t>
      </w:r>
      <w:r w:rsidRPr="00530074">
        <w:rPr>
          <w:spacing w:val="-8"/>
        </w:rPr>
        <w:t xml:space="preserve"> </w:t>
      </w:r>
      <w:r w:rsidRPr="00530074">
        <w:t>quantifies</w:t>
      </w:r>
      <w:r w:rsidRPr="00530074">
        <w:rPr>
          <w:spacing w:val="-9"/>
        </w:rPr>
        <w:t xml:space="preserve"> </w:t>
      </w:r>
      <w:r w:rsidRPr="00530074">
        <w:t>desired</w:t>
      </w:r>
      <w:r w:rsidRPr="00530074">
        <w:rPr>
          <w:spacing w:val="-8"/>
        </w:rPr>
        <w:t xml:space="preserve"> </w:t>
      </w:r>
      <w:r w:rsidRPr="00530074">
        <w:t>data.</w:t>
      </w:r>
      <w:r w:rsidRPr="00530074">
        <w:rPr>
          <w:spacing w:val="-10"/>
        </w:rPr>
        <w:t xml:space="preserve"> </w:t>
      </w:r>
      <w:r w:rsidRPr="00530074">
        <w:t>A</w:t>
      </w:r>
      <w:r w:rsidRPr="00530074">
        <w:rPr>
          <w:spacing w:val="-10"/>
        </w:rPr>
        <w:t xml:space="preserve"> </w:t>
      </w:r>
      <w:r w:rsidRPr="00530074">
        <w:t>budget</w:t>
      </w:r>
      <w:r w:rsidRPr="00530074">
        <w:rPr>
          <w:spacing w:val="-68"/>
        </w:rPr>
        <w:t xml:space="preserve"> </w:t>
      </w:r>
      <w:r w:rsidRPr="00530074">
        <w:t>is</w:t>
      </w:r>
      <w:r w:rsidRPr="00530074">
        <w:rPr>
          <w:spacing w:val="-12"/>
        </w:rPr>
        <w:t xml:space="preserve"> </w:t>
      </w:r>
      <w:r w:rsidRPr="00530074">
        <w:t>a</w:t>
      </w:r>
      <w:r w:rsidRPr="00530074">
        <w:rPr>
          <w:spacing w:val="-15"/>
        </w:rPr>
        <w:t xml:space="preserve"> </w:t>
      </w:r>
      <w:r w:rsidRPr="00530074">
        <w:t>numerical</w:t>
      </w:r>
      <w:r w:rsidRPr="00530074">
        <w:rPr>
          <w:spacing w:val="-12"/>
        </w:rPr>
        <w:t xml:space="preserve"> </w:t>
      </w:r>
      <w:r w:rsidRPr="00530074">
        <w:t>description</w:t>
      </w:r>
      <w:r w:rsidRPr="00530074">
        <w:rPr>
          <w:spacing w:val="-14"/>
        </w:rPr>
        <w:t xml:space="preserve"> </w:t>
      </w:r>
      <w:r w:rsidRPr="00530074">
        <w:t>of</w:t>
      </w:r>
      <w:r w:rsidRPr="00530074">
        <w:rPr>
          <w:spacing w:val="-14"/>
        </w:rPr>
        <w:t xml:space="preserve"> </w:t>
      </w:r>
      <w:r w:rsidRPr="00530074">
        <w:t>projected</w:t>
      </w:r>
      <w:r w:rsidRPr="00530074">
        <w:rPr>
          <w:spacing w:val="-12"/>
        </w:rPr>
        <w:t xml:space="preserve"> </w:t>
      </w:r>
      <w:r w:rsidRPr="00530074">
        <w:t>results</w:t>
      </w:r>
      <w:r w:rsidRPr="00530074">
        <w:rPr>
          <w:spacing w:val="-12"/>
        </w:rPr>
        <w:t xml:space="preserve"> </w:t>
      </w:r>
      <w:r w:rsidRPr="00530074">
        <w:t>for</w:t>
      </w:r>
      <w:r w:rsidRPr="00530074">
        <w:rPr>
          <w:spacing w:val="-12"/>
        </w:rPr>
        <w:t xml:space="preserve"> </w:t>
      </w:r>
      <w:r w:rsidRPr="00530074">
        <w:t>a</w:t>
      </w:r>
      <w:r w:rsidRPr="00530074">
        <w:rPr>
          <w:spacing w:val="-12"/>
        </w:rPr>
        <w:t xml:space="preserve"> </w:t>
      </w:r>
      <w:r w:rsidRPr="00530074">
        <w:t>specific</w:t>
      </w:r>
      <w:r w:rsidRPr="00530074">
        <w:rPr>
          <w:spacing w:val="-12"/>
        </w:rPr>
        <w:t xml:space="preserve"> </w:t>
      </w:r>
      <w:r w:rsidRPr="00530074">
        <w:t>time</w:t>
      </w:r>
      <w:r w:rsidRPr="00530074">
        <w:rPr>
          <w:spacing w:val="-12"/>
        </w:rPr>
        <w:t xml:space="preserve"> </w:t>
      </w:r>
      <w:r w:rsidRPr="00530074">
        <w:t>period</w:t>
      </w:r>
      <w:r w:rsidRPr="00530074">
        <w:rPr>
          <w:spacing w:val="-13"/>
        </w:rPr>
        <w:t xml:space="preserve"> </w:t>
      </w:r>
      <w:r w:rsidRPr="00530074">
        <w:t>in</w:t>
      </w:r>
      <w:r w:rsidRPr="00530074">
        <w:rPr>
          <w:spacing w:val="-14"/>
        </w:rPr>
        <w:t xml:space="preserve"> </w:t>
      </w:r>
      <w:r w:rsidRPr="00530074">
        <w:t>the</w:t>
      </w:r>
      <w:r w:rsidRPr="00530074">
        <w:rPr>
          <w:spacing w:val="-12"/>
        </w:rPr>
        <w:t xml:space="preserve"> </w:t>
      </w:r>
      <w:r w:rsidRPr="00530074">
        <w:t>future.</w:t>
      </w:r>
      <w:r w:rsidRPr="00530074">
        <w:rPr>
          <w:spacing w:val="-68"/>
        </w:rPr>
        <w:t xml:space="preserve"> </w:t>
      </w:r>
      <w:r w:rsidRPr="00530074">
        <w:t>A sales budget, for example, aids in estimating the sales of a specific product in</w:t>
      </w:r>
      <w:r w:rsidRPr="00530074">
        <w:rPr>
          <w:spacing w:val="1"/>
        </w:rPr>
        <w:t xml:space="preserve"> </w:t>
      </w:r>
      <w:r w:rsidRPr="00530074">
        <w:t>several places</w:t>
      </w:r>
      <w:r w:rsidRPr="00530074">
        <w:rPr>
          <w:spacing w:val="1"/>
        </w:rPr>
        <w:t xml:space="preserve"> </w:t>
      </w:r>
      <w:r w:rsidRPr="00530074">
        <w:t>over</w:t>
      </w:r>
      <w:r w:rsidRPr="00530074">
        <w:rPr>
          <w:spacing w:val="-3"/>
        </w:rPr>
        <w:t xml:space="preserve"> </w:t>
      </w:r>
      <w:r w:rsidRPr="00530074">
        <w:t>the course of</w:t>
      </w:r>
      <w:r w:rsidRPr="00530074">
        <w:rPr>
          <w:spacing w:val="-1"/>
        </w:rPr>
        <w:t xml:space="preserve"> </w:t>
      </w:r>
      <w:r w:rsidRPr="00530074">
        <w:t>a month.</w:t>
      </w:r>
    </w:p>
    <w:p w14:paraId="3986095A" w14:textId="77777777" w:rsidR="00AF22DD" w:rsidRPr="00530074" w:rsidRDefault="00AF22DD" w:rsidP="00AF22DD">
      <w:pPr>
        <w:pStyle w:val="BodyText"/>
      </w:pPr>
    </w:p>
    <w:p w14:paraId="08D1B24C" w14:textId="6D371ACD" w:rsidR="0050243A" w:rsidRPr="00530074" w:rsidRDefault="003B1621" w:rsidP="003B1621">
      <w:pPr>
        <w:pStyle w:val="ListParagraph"/>
        <w:widowControl w:val="0"/>
        <w:tabs>
          <w:tab w:val="left" w:pos="821"/>
        </w:tabs>
        <w:autoSpaceDE w:val="0"/>
        <w:autoSpaceDN w:val="0"/>
        <w:spacing w:before="80" w:after="0" w:line="240" w:lineRule="auto"/>
        <w:ind w:left="381" w:right="179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74">
        <w:rPr>
          <w:rFonts w:ascii="Times New Roman" w:hAnsi="Times New Roman" w:cs="Times New Roman"/>
          <w:b/>
          <w:bCs/>
          <w:sz w:val="28"/>
          <w:szCs w:val="28"/>
        </w:rPr>
        <w:t>Long</w:t>
      </w:r>
      <w:r w:rsidRPr="0053007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bCs/>
          <w:sz w:val="28"/>
          <w:szCs w:val="28"/>
        </w:rPr>
        <w:t>Answer</w:t>
      </w:r>
      <w:r w:rsidRPr="0053007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bCs/>
          <w:sz w:val="28"/>
          <w:szCs w:val="28"/>
        </w:rPr>
        <w:t>Questions</w:t>
      </w:r>
    </w:p>
    <w:p w14:paraId="648BCCFD" w14:textId="77777777" w:rsidR="0013402C" w:rsidRPr="00530074" w:rsidRDefault="0013402C" w:rsidP="0013402C">
      <w:pPr>
        <w:pStyle w:val="ListParagraph"/>
        <w:widowControl w:val="0"/>
        <w:numPr>
          <w:ilvl w:val="0"/>
          <w:numId w:val="2"/>
        </w:numPr>
        <w:tabs>
          <w:tab w:val="left" w:pos="554"/>
        </w:tabs>
        <w:autoSpaceDE w:val="0"/>
        <w:autoSpaceDN w:val="0"/>
        <w:spacing w:before="240" w:after="0" w:line="240" w:lineRule="auto"/>
        <w:ind w:right="17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Two years ago Nishant, completed his degree in Textile Engineering. 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 xml:space="preserve">worked for </w:t>
      </w:r>
      <w:proofErr w:type="spellStart"/>
      <w:r w:rsidRPr="00530074">
        <w:rPr>
          <w:rFonts w:ascii="Times New Roman" w:hAnsi="Times New Roman" w:cs="Times New Roman"/>
          <w:b/>
          <w:sz w:val="28"/>
          <w:szCs w:val="28"/>
        </w:rPr>
        <w:t>sometime</w:t>
      </w:r>
      <w:proofErr w:type="spellEnd"/>
      <w:r w:rsidRPr="00530074">
        <w:rPr>
          <w:rFonts w:ascii="Times New Roman" w:hAnsi="Times New Roman" w:cs="Times New Roman"/>
          <w:b/>
          <w:sz w:val="28"/>
          <w:szCs w:val="28"/>
        </w:rPr>
        <w:t xml:space="preserve"> in a company manufacturing readymade garments. 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was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not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happy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in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company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and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decided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to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have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his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own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readymade</w:t>
      </w:r>
      <w:r w:rsidRPr="0053007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garments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manufacturing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unit.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set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objectives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and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targets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and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formulate action plan to achieve the same. One of his objectives was to earn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80% profit on the amount invested in the first year. It was decided that raw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materials like cloth, thread, buttons etc, will be purchased on two months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credit. He also decided to follow the steps required for marketing the products</w:t>
      </w:r>
      <w:r w:rsidRPr="0053007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through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his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own</w:t>
      </w:r>
      <w:r w:rsidRPr="0053007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outlets.</w:t>
      </w:r>
    </w:p>
    <w:p w14:paraId="624403F0" w14:textId="77777777" w:rsidR="0013402C" w:rsidRPr="00530074" w:rsidRDefault="0013402C" w:rsidP="0013402C">
      <w:pPr>
        <w:pStyle w:val="Heading1"/>
        <w:spacing w:before="239"/>
        <w:ind w:right="174"/>
        <w:jc w:val="both"/>
      </w:pPr>
      <w:r w:rsidRPr="00530074">
        <w:t xml:space="preserve">He appointed </w:t>
      </w:r>
      <w:proofErr w:type="spellStart"/>
      <w:r w:rsidRPr="00530074">
        <w:t>Ritesh</w:t>
      </w:r>
      <w:proofErr w:type="spellEnd"/>
      <w:r w:rsidRPr="00530074">
        <w:t xml:space="preserve"> as a production manager, who decides the exact </w:t>
      </w:r>
      <w:r w:rsidRPr="00530074">
        <w:lastRenderedPageBreak/>
        <w:t>manner</w:t>
      </w:r>
      <w:r w:rsidRPr="00530074">
        <w:rPr>
          <w:spacing w:val="1"/>
        </w:rPr>
        <w:t xml:space="preserve"> </w:t>
      </w:r>
      <w:r w:rsidRPr="00530074">
        <w:t xml:space="preserve">in which the production activities are to be carried out. </w:t>
      </w:r>
      <w:proofErr w:type="spellStart"/>
      <w:r w:rsidRPr="00530074">
        <w:t>Ritesh</w:t>
      </w:r>
      <w:proofErr w:type="spellEnd"/>
      <w:r w:rsidRPr="00530074">
        <w:t xml:space="preserve"> also prepared a</w:t>
      </w:r>
      <w:r w:rsidRPr="00530074">
        <w:rPr>
          <w:spacing w:val="-67"/>
        </w:rPr>
        <w:t xml:space="preserve"> </w:t>
      </w:r>
      <w:r w:rsidRPr="00530074">
        <w:t>statement showing the requirement of workers in the factory throughout the</w:t>
      </w:r>
      <w:r w:rsidRPr="00530074">
        <w:rPr>
          <w:spacing w:val="1"/>
        </w:rPr>
        <w:t xml:space="preserve"> </w:t>
      </w:r>
      <w:r w:rsidRPr="00530074">
        <w:t>year.</w:t>
      </w:r>
      <w:r w:rsidRPr="00530074">
        <w:rPr>
          <w:spacing w:val="-14"/>
        </w:rPr>
        <w:t xml:space="preserve"> </w:t>
      </w:r>
      <w:r w:rsidRPr="00530074">
        <w:t>Nishant</w:t>
      </w:r>
      <w:r w:rsidRPr="00530074">
        <w:rPr>
          <w:spacing w:val="-12"/>
        </w:rPr>
        <w:t xml:space="preserve"> </w:t>
      </w:r>
      <w:r w:rsidRPr="00530074">
        <w:t>informed</w:t>
      </w:r>
      <w:r w:rsidRPr="00530074">
        <w:rPr>
          <w:spacing w:val="-10"/>
        </w:rPr>
        <w:t xml:space="preserve"> </w:t>
      </w:r>
      <w:proofErr w:type="spellStart"/>
      <w:r w:rsidRPr="00530074">
        <w:t>Ritesh</w:t>
      </w:r>
      <w:proofErr w:type="spellEnd"/>
      <w:r w:rsidRPr="00530074">
        <w:rPr>
          <w:spacing w:val="-13"/>
        </w:rPr>
        <w:t xml:space="preserve"> </w:t>
      </w:r>
      <w:r w:rsidRPr="00530074">
        <w:t>about</w:t>
      </w:r>
      <w:r w:rsidRPr="00530074">
        <w:rPr>
          <w:spacing w:val="-12"/>
        </w:rPr>
        <w:t xml:space="preserve"> </w:t>
      </w:r>
      <w:r w:rsidRPr="00530074">
        <w:t>his</w:t>
      </w:r>
      <w:r w:rsidRPr="00530074">
        <w:rPr>
          <w:spacing w:val="-12"/>
        </w:rPr>
        <w:t xml:space="preserve"> </w:t>
      </w:r>
      <w:r w:rsidRPr="00530074">
        <w:t>sales</w:t>
      </w:r>
      <w:r w:rsidRPr="00530074">
        <w:rPr>
          <w:spacing w:val="-12"/>
        </w:rPr>
        <w:t xml:space="preserve"> </w:t>
      </w:r>
      <w:r w:rsidRPr="00530074">
        <w:t>target</w:t>
      </w:r>
      <w:r w:rsidRPr="00530074">
        <w:rPr>
          <w:spacing w:val="-13"/>
        </w:rPr>
        <w:t xml:space="preserve"> </w:t>
      </w:r>
      <w:r w:rsidRPr="00530074">
        <w:t>for</w:t>
      </w:r>
      <w:r w:rsidRPr="00530074">
        <w:rPr>
          <w:spacing w:val="-12"/>
        </w:rPr>
        <w:t xml:space="preserve"> </w:t>
      </w:r>
      <w:r w:rsidRPr="00530074">
        <w:t>different</w:t>
      </w:r>
      <w:r w:rsidRPr="00530074">
        <w:rPr>
          <w:spacing w:val="-12"/>
        </w:rPr>
        <w:t xml:space="preserve"> </w:t>
      </w:r>
      <w:r w:rsidRPr="00530074">
        <w:t>products</w:t>
      </w:r>
      <w:r w:rsidRPr="00530074">
        <w:rPr>
          <w:spacing w:val="-12"/>
        </w:rPr>
        <w:t xml:space="preserve"> </w:t>
      </w:r>
      <w:r w:rsidRPr="00530074">
        <w:t>area</w:t>
      </w:r>
      <w:r w:rsidRPr="00530074">
        <w:rPr>
          <w:spacing w:val="-68"/>
        </w:rPr>
        <w:t xml:space="preserve"> </w:t>
      </w:r>
      <w:r w:rsidRPr="00530074">
        <w:t>wise</w:t>
      </w:r>
      <w:r w:rsidRPr="00530074">
        <w:rPr>
          <w:spacing w:val="-1"/>
        </w:rPr>
        <w:t xml:space="preserve"> </w:t>
      </w:r>
      <w:r w:rsidRPr="00530074">
        <w:t>for the</w:t>
      </w:r>
      <w:r w:rsidRPr="00530074">
        <w:rPr>
          <w:spacing w:val="-1"/>
        </w:rPr>
        <w:t xml:space="preserve"> </w:t>
      </w:r>
      <w:r w:rsidRPr="00530074">
        <w:t>forthcoming</w:t>
      </w:r>
      <w:r w:rsidRPr="00530074">
        <w:rPr>
          <w:spacing w:val="1"/>
        </w:rPr>
        <w:t xml:space="preserve"> </w:t>
      </w:r>
      <w:r w:rsidRPr="00530074">
        <w:t>quarter.</w:t>
      </w:r>
    </w:p>
    <w:p w14:paraId="6657FBF5" w14:textId="77777777" w:rsidR="0013402C" w:rsidRPr="00530074" w:rsidRDefault="0013402C" w:rsidP="0013402C">
      <w:pPr>
        <w:spacing w:before="241"/>
        <w:ind w:left="100"/>
        <w:rPr>
          <w:rFonts w:ascii="Times New Roman" w:hAnsi="Times New Roman" w:cs="Times New Roman"/>
          <w:b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A</w:t>
      </w:r>
      <w:r w:rsidRPr="00530074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penalty</w:t>
      </w:r>
      <w:r w:rsidRPr="00530074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of</w:t>
      </w:r>
      <w:r w:rsidRPr="00530074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Rs.</w:t>
      </w:r>
      <w:r w:rsidRPr="0053007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200</w:t>
      </w:r>
      <w:r w:rsidRPr="0053007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per</w:t>
      </w:r>
      <w:r w:rsidRPr="0053007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day</w:t>
      </w:r>
      <w:r w:rsidRPr="00530074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was</w:t>
      </w:r>
      <w:r w:rsidRPr="00530074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announced</w:t>
      </w:r>
      <w:r w:rsidRPr="00530074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for</w:t>
      </w:r>
      <w:r w:rsidRPr="00530074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the</w:t>
      </w:r>
      <w:r w:rsidRPr="00530074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workers</w:t>
      </w:r>
      <w:r w:rsidRPr="00530074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who</w:t>
      </w:r>
      <w:r w:rsidRPr="0053007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found</w:t>
      </w:r>
      <w:r w:rsidRPr="00530074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smoking in the factory</w:t>
      </w:r>
      <w:r w:rsidRPr="0053007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premises.</w:t>
      </w:r>
    </w:p>
    <w:p w14:paraId="5869C3D0" w14:textId="77777777" w:rsidR="0013402C" w:rsidRPr="00530074" w:rsidRDefault="0013402C" w:rsidP="0013402C">
      <w:pPr>
        <w:pStyle w:val="Heading1"/>
        <w:spacing w:before="242"/>
      </w:pPr>
      <w:r w:rsidRPr="00530074">
        <w:t>Quoting</w:t>
      </w:r>
      <w:r w:rsidRPr="00530074">
        <w:rPr>
          <w:spacing w:val="19"/>
        </w:rPr>
        <w:t xml:space="preserve"> </w:t>
      </w:r>
      <w:r w:rsidRPr="00530074">
        <w:t>lines</w:t>
      </w:r>
      <w:r w:rsidRPr="00530074">
        <w:rPr>
          <w:spacing w:val="20"/>
        </w:rPr>
        <w:t xml:space="preserve"> </w:t>
      </w:r>
      <w:r w:rsidRPr="00530074">
        <w:t>from</w:t>
      </w:r>
      <w:r w:rsidRPr="00530074">
        <w:rPr>
          <w:spacing w:val="16"/>
        </w:rPr>
        <w:t xml:space="preserve"> </w:t>
      </w:r>
      <w:r w:rsidRPr="00530074">
        <w:t>the</w:t>
      </w:r>
      <w:r w:rsidRPr="00530074">
        <w:rPr>
          <w:spacing w:val="19"/>
        </w:rPr>
        <w:t xml:space="preserve"> </w:t>
      </w:r>
      <w:r w:rsidRPr="00530074">
        <w:t>above</w:t>
      </w:r>
      <w:r w:rsidRPr="00530074">
        <w:rPr>
          <w:spacing w:val="19"/>
        </w:rPr>
        <w:t xml:space="preserve"> </w:t>
      </w:r>
      <w:r w:rsidRPr="00530074">
        <w:t>para</w:t>
      </w:r>
      <w:r w:rsidRPr="00530074">
        <w:rPr>
          <w:spacing w:val="20"/>
        </w:rPr>
        <w:t xml:space="preserve"> </w:t>
      </w:r>
      <w:r w:rsidRPr="00530074">
        <w:t>identify</w:t>
      </w:r>
      <w:r w:rsidRPr="00530074">
        <w:rPr>
          <w:spacing w:val="20"/>
        </w:rPr>
        <w:t xml:space="preserve"> </w:t>
      </w:r>
      <w:r w:rsidRPr="00530074">
        <w:t>and</w:t>
      </w:r>
      <w:r w:rsidRPr="00530074">
        <w:rPr>
          <w:spacing w:val="19"/>
        </w:rPr>
        <w:t xml:space="preserve"> </w:t>
      </w:r>
      <w:r w:rsidRPr="00530074">
        <w:t>explain</w:t>
      </w:r>
      <w:r w:rsidRPr="00530074">
        <w:rPr>
          <w:spacing w:val="18"/>
        </w:rPr>
        <w:t xml:space="preserve"> </w:t>
      </w:r>
      <w:r w:rsidRPr="00530074">
        <w:t>the</w:t>
      </w:r>
      <w:r w:rsidRPr="00530074">
        <w:rPr>
          <w:spacing w:val="17"/>
        </w:rPr>
        <w:t xml:space="preserve"> </w:t>
      </w:r>
      <w:r w:rsidRPr="00530074">
        <w:t>different</w:t>
      </w:r>
      <w:r w:rsidRPr="00530074">
        <w:rPr>
          <w:spacing w:val="19"/>
        </w:rPr>
        <w:t xml:space="preserve"> </w:t>
      </w:r>
      <w:r w:rsidRPr="00530074">
        <w:t>types</w:t>
      </w:r>
      <w:r w:rsidRPr="00530074">
        <w:rPr>
          <w:spacing w:val="18"/>
        </w:rPr>
        <w:t xml:space="preserve"> </w:t>
      </w:r>
      <w:r w:rsidRPr="00530074">
        <w:t>of</w:t>
      </w:r>
      <w:r w:rsidRPr="00530074">
        <w:rPr>
          <w:spacing w:val="-67"/>
        </w:rPr>
        <w:t xml:space="preserve"> </w:t>
      </w:r>
      <w:r w:rsidRPr="00530074">
        <w:t>plans discussed.</w:t>
      </w:r>
    </w:p>
    <w:p w14:paraId="6C89EC49" w14:textId="77777777" w:rsidR="0013402C" w:rsidRPr="00530074" w:rsidRDefault="0013402C" w:rsidP="0013402C">
      <w:pPr>
        <w:pStyle w:val="BodyText"/>
        <w:spacing w:before="234"/>
        <w:ind w:left="100"/>
      </w:pPr>
      <w:r w:rsidRPr="00530074">
        <w:rPr>
          <w:b/>
        </w:rPr>
        <w:t>Ans:</w:t>
      </w:r>
      <w:r w:rsidRPr="00530074">
        <w:rPr>
          <w:b/>
          <w:spacing w:val="-3"/>
        </w:rPr>
        <w:t xml:space="preserve"> </w:t>
      </w:r>
      <w:r w:rsidRPr="00530074">
        <w:t>The</w:t>
      </w:r>
      <w:r w:rsidRPr="00530074">
        <w:rPr>
          <w:spacing w:val="-5"/>
        </w:rPr>
        <w:t xml:space="preserve"> </w:t>
      </w:r>
      <w:r w:rsidRPr="00530074">
        <w:t>different</w:t>
      </w:r>
      <w:r w:rsidRPr="00530074">
        <w:rPr>
          <w:spacing w:val="-5"/>
        </w:rPr>
        <w:t xml:space="preserve"> </w:t>
      </w:r>
      <w:r w:rsidRPr="00530074">
        <w:t>types</w:t>
      </w:r>
      <w:r w:rsidRPr="00530074">
        <w:rPr>
          <w:spacing w:val="-3"/>
        </w:rPr>
        <w:t xml:space="preserve"> </w:t>
      </w:r>
      <w:r w:rsidRPr="00530074">
        <w:t>of</w:t>
      </w:r>
      <w:r w:rsidRPr="00530074">
        <w:rPr>
          <w:spacing w:val="-5"/>
        </w:rPr>
        <w:t xml:space="preserve"> </w:t>
      </w:r>
      <w:r w:rsidRPr="00530074">
        <w:t>plans</w:t>
      </w:r>
      <w:r w:rsidRPr="00530074">
        <w:rPr>
          <w:spacing w:val="-1"/>
        </w:rPr>
        <w:t xml:space="preserve"> </w:t>
      </w:r>
      <w:r w:rsidRPr="00530074">
        <w:t>discussed</w:t>
      </w:r>
      <w:r w:rsidRPr="00530074">
        <w:rPr>
          <w:spacing w:val="-1"/>
        </w:rPr>
        <w:t xml:space="preserve"> </w:t>
      </w:r>
      <w:r w:rsidRPr="00530074">
        <w:t>in the</w:t>
      </w:r>
      <w:r w:rsidRPr="00530074">
        <w:rPr>
          <w:spacing w:val="-5"/>
        </w:rPr>
        <w:t xml:space="preserve"> </w:t>
      </w:r>
      <w:r w:rsidRPr="00530074">
        <w:t>paragraph</w:t>
      </w:r>
      <w:r w:rsidRPr="00530074">
        <w:rPr>
          <w:spacing w:val="-1"/>
        </w:rPr>
        <w:t xml:space="preserve"> </w:t>
      </w:r>
      <w:r w:rsidRPr="00530074">
        <w:t>are</w:t>
      </w:r>
      <w:r w:rsidRPr="00530074">
        <w:rPr>
          <w:spacing w:val="-5"/>
        </w:rPr>
        <w:t xml:space="preserve"> </w:t>
      </w:r>
      <w:r w:rsidRPr="00530074">
        <w:t>listed</w:t>
      </w:r>
      <w:r w:rsidRPr="00530074">
        <w:rPr>
          <w:spacing w:val="-4"/>
        </w:rPr>
        <w:t xml:space="preserve"> </w:t>
      </w:r>
      <w:r w:rsidRPr="00530074">
        <w:t>below.</w:t>
      </w:r>
    </w:p>
    <w:p w14:paraId="023A91AD" w14:textId="77777777" w:rsidR="0013402C" w:rsidRPr="00530074" w:rsidRDefault="0013402C" w:rsidP="0013402C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9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Objective: </w:t>
      </w:r>
      <w:r w:rsidRPr="00530074">
        <w:rPr>
          <w:rFonts w:ascii="Times New Roman" w:hAnsi="Times New Roman" w:cs="Times New Roman"/>
          <w:sz w:val="28"/>
          <w:szCs w:val="28"/>
        </w:rPr>
        <w:t>The final results that management aims to attain through its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activities are referred to as objectives. It is to be expressed in specific terms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i.e., they should be measurable in quantitative terms, in the form of a written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statement of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desired results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achieved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within a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given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time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period.</w:t>
      </w:r>
    </w:p>
    <w:p w14:paraId="1BF355B8" w14:textId="77777777" w:rsidR="0013402C" w:rsidRPr="00530074" w:rsidRDefault="0013402C" w:rsidP="0013402C">
      <w:pPr>
        <w:pStyle w:val="BodyText"/>
        <w:spacing w:before="241"/>
        <w:ind w:left="820" w:right="185"/>
        <w:jc w:val="both"/>
      </w:pPr>
      <w:r w:rsidRPr="00530074">
        <w:rPr>
          <w:noProof/>
        </w:rPr>
        <w:drawing>
          <wp:anchor distT="0" distB="0" distL="0" distR="0" simplePos="0" relativeHeight="251673600" behindDoc="1" locked="0" layoutInCell="1" allowOverlap="1" wp14:anchorId="76ADF4CC" wp14:editId="0A95253B">
            <wp:simplePos x="0" y="0"/>
            <wp:positionH relativeFrom="page">
              <wp:posOffset>685800</wp:posOffset>
            </wp:positionH>
            <wp:positionV relativeFrom="page">
              <wp:posOffset>11381105</wp:posOffset>
            </wp:positionV>
            <wp:extent cx="6256655" cy="269875"/>
            <wp:effectExtent l="0" t="0" r="6985" b="4445"/>
            <wp:wrapNone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5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b/>
        </w:rPr>
        <w:t xml:space="preserve">Quotation: </w:t>
      </w:r>
      <w:r w:rsidRPr="00530074">
        <w:t>"One of his objectives was to earn 80% profit on the amount</w:t>
      </w:r>
      <w:r w:rsidRPr="00530074">
        <w:rPr>
          <w:spacing w:val="1"/>
        </w:rPr>
        <w:t xml:space="preserve"> </w:t>
      </w:r>
      <w:r w:rsidRPr="00530074">
        <w:t>invested</w:t>
      </w:r>
      <w:r w:rsidRPr="00530074">
        <w:rPr>
          <w:spacing w:val="-3"/>
        </w:rPr>
        <w:t xml:space="preserve"> </w:t>
      </w:r>
      <w:r w:rsidRPr="00530074">
        <w:t>in</w:t>
      </w:r>
      <w:r w:rsidRPr="00530074">
        <w:rPr>
          <w:spacing w:val="-3"/>
        </w:rPr>
        <w:t xml:space="preserve"> </w:t>
      </w:r>
      <w:r w:rsidRPr="00530074">
        <w:t>the first</w:t>
      </w:r>
      <w:r w:rsidRPr="00530074">
        <w:rPr>
          <w:spacing w:val="1"/>
        </w:rPr>
        <w:t xml:space="preserve"> </w:t>
      </w:r>
      <w:r w:rsidRPr="00530074">
        <w:t>year"</w:t>
      </w:r>
    </w:p>
    <w:p w14:paraId="612C2C57" w14:textId="77777777" w:rsidR="0013402C" w:rsidRPr="00530074" w:rsidRDefault="0013402C" w:rsidP="0013402C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8" w:after="0" w:line="240" w:lineRule="auto"/>
        <w:ind w:right="1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Policy: </w:t>
      </w:r>
      <w:r w:rsidRPr="00530074">
        <w:rPr>
          <w:rFonts w:ascii="Times New Roman" w:hAnsi="Times New Roman" w:cs="Times New Roman"/>
          <w:sz w:val="28"/>
          <w:szCs w:val="28"/>
        </w:rPr>
        <w:t>Policies are broad pronouncements that steer people's thoughts or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energies</w:t>
      </w:r>
      <w:r w:rsidRPr="005300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specific</w:t>
      </w:r>
      <w:r w:rsidRPr="005300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direction.</w:t>
      </w:r>
      <w:r w:rsidRPr="0053007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</w:t>
      </w:r>
      <w:r w:rsidRPr="005300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serves</w:t>
      </w:r>
      <w:r w:rsidRPr="005300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</w:t>
      </w:r>
      <w:r w:rsidRPr="005300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foundation</w:t>
      </w:r>
      <w:r w:rsidRPr="005300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interpreting</w:t>
      </w:r>
    </w:p>
    <w:p w14:paraId="7B78D4E3" w14:textId="77777777" w:rsidR="00214A12" w:rsidRPr="00530074" w:rsidRDefault="00214A12" w:rsidP="00214A12">
      <w:pPr>
        <w:pStyle w:val="BodyText"/>
        <w:spacing w:before="81"/>
        <w:ind w:left="820"/>
      </w:pPr>
      <w:r w:rsidRPr="00530074">
        <w:t>strategy.</w:t>
      </w:r>
      <w:r w:rsidRPr="00530074">
        <w:rPr>
          <w:spacing w:val="-7"/>
        </w:rPr>
        <w:t xml:space="preserve"> </w:t>
      </w:r>
      <w:r w:rsidRPr="00530074">
        <w:t>It</w:t>
      </w:r>
      <w:r w:rsidRPr="00530074">
        <w:rPr>
          <w:spacing w:val="-5"/>
        </w:rPr>
        <w:t xml:space="preserve"> </w:t>
      </w:r>
      <w:r w:rsidRPr="00530074">
        <w:t>expresses</w:t>
      </w:r>
      <w:r w:rsidRPr="00530074">
        <w:rPr>
          <w:spacing w:val="-7"/>
        </w:rPr>
        <w:t xml:space="preserve"> </w:t>
      </w:r>
      <w:r w:rsidRPr="00530074">
        <w:t>a</w:t>
      </w:r>
      <w:r w:rsidRPr="00530074">
        <w:rPr>
          <w:spacing w:val="-6"/>
        </w:rPr>
        <w:t xml:space="preserve"> </w:t>
      </w:r>
      <w:r w:rsidRPr="00530074">
        <w:t>general</w:t>
      </w:r>
      <w:r w:rsidRPr="00530074">
        <w:rPr>
          <w:spacing w:val="-7"/>
        </w:rPr>
        <w:t xml:space="preserve"> </w:t>
      </w:r>
      <w:r w:rsidRPr="00530074">
        <w:t>attitude</w:t>
      </w:r>
      <w:r w:rsidRPr="00530074">
        <w:rPr>
          <w:spacing w:val="-5"/>
        </w:rPr>
        <w:t xml:space="preserve"> </w:t>
      </w:r>
      <w:r w:rsidRPr="00530074">
        <w:t>or</w:t>
      </w:r>
      <w:r w:rsidRPr="00530074">
        <w:rPr>
          <w:spacing w:val="-6"/>
        </w:rPr>
        <w:t xml:space="preserve"> </w:t>
      </w:r>
      <w:r w:rsidRPr="00530074">
        <w:t>a</w:t>
      </w:r>
      <w:r w:rsidRPr="00530074">
        <w:rPr>
          <w:spacing w:val="-8"/>
        </w:rPr>
        <w:t xml:space="preserve"> </w:t>
      </w:r>
      <w:r w:rsidRPr="00530074">
        <w:t>plan</w:t>
      </w:r>
      <w:r w:rsidRPr="00530074">
        <w:rPr>
          <w:spacing w:val="-6"/>
        </w:rPr>
        <w:t xml:space="preserve"> </w:t>
      </w:r>
      <w:r w:rsidRPr="00530074">
        <w:t>of</w:t>
      </w:r>
      <w:r w:rsidRPr="00530074">
        <w:rPr>
          <w:spacing w:val="-9"/>
        </w:rPr>
        <w:t xml:space="preserve"> </w:t>
      </w:r>
      <w:r w:rsidRPr="00530074">
        <w:t>action</w:t>
      </w:r>
      <w:r w:rsidRPr="00530074">
        <w:rPr>
          <w:spacing w:val="-7"/>
        </w:rPr>
        <w:t xml:space="preserve"> </w:t>
      </w:r>
      <w:r w:rsidRPr="00530074">
        <w:t>to</w:t>
      </w:r>
      <w:r w:rsidRPr="00530074">
        <w:rPr>
          <w:spacing w:val="-7"/>
        </w:rPr>
        <w:t xml:space="preserve"> </w:t>
      </w:r>
      <w:r w:rsidRPr="00530074">
        <w:t>take</w:t>
      </w:r>
      <w:r w:rsidRPr="00530074">
        <w:rPr>
          <w:spacing w:val="-9"/>
        </w:rPr>
        <w:t xml:space="preserve"> </w:t>
      </w:r>
      <w:r w:rsidRPr="00530074">
        <w:t>in</w:t>
      </w:r>
      <w:r w:rsidRPr="00530074">
        <w:rPr>
          <w:spacing w:val="-5"/>
        </w:rPr>
        <w:t xml:space="preserve"> </w:t>
      </w:r>
      <w:r w:rsidRPr="00530074">
        <w:t>a</w:t>
      </w:r>
      <w:r w:rsidRPr="00530074">
        <w:rPr>
          <w:spacing w:val="-8"/>
        </w:rPr>
        <w:t xml:space="preserve"> </w:t>
      </w:r>
      <w:r w:rsidRPr="00530074">
        <w:t>specific</w:t>
      </w:r>
      <w:r w:rsidRPr="00530074">
        <w:rPr>
          <w:spacing w:val="-67"/>
        </w:rPr>
        <w:t xml:space="preserve"> </w:t>
      </w:r>
      <w:r w:rsidRPr="00530074">
        <w:t>situation.</w:t>
      </w:r>
    </w:p>
    <w:p w14:paraId="658C00A6" w14:textId="77777777" w:rsidR="00214A12" w:rsidRPr="00530074" w:rsidRDefault="00214A12" w:rsidP="00214A12">
      <w:pPr>
        <w:pStyle w:val="BodyText"/>
        <w:spacing w:before="242"/>
        <w:ind w:left="820"/>
      </w:pPr>
      <w:r w:rsidRPr="00530074">
        <w:rPr>
          <w:b/>
        </w:rPr>
        <w:t>Quotation:</w:t>
      </w:r>
      <w:r w:rsidRPr="00530074">
        <w:rPr>
          <w:b/>
          <w:spacing w:val="3"/>
        </w:rPr>
        <w:t xml:space="preserve"> </w:t>
      </w:r>
      <w:r w:rsidRPr="00530074">
        <w:t>"It</w:t>
      </w:r>
      <w:r w:rsidRPr="00530074">
        <w:rPr>
          <w:spacing w:val="3"/>
        </w:rPr>
        <w:t xml:space="preserve"> </w:t>
      </w:r>
      <w:r w:rsidRPr="00530074">
        <w:t>was</w:t>
      </w:r>
      <w:r w:rsidRPr="00530074">
        <w:rPr>
          <w:spacing w:val="3"/>
        </w:rPr>
        <w:t xml:space="preserve"> </w:t>
      </w:r>
      <w:r w:rsidRPr="00530074">
        <w:t>decided</w:t>
      </w:r>
      <w:r w:rsidRPr="00530074">
        <w:rPr>
          <w:spacing w:val="2"/>
        </w:rPr>
        <w:t xml:space="preserve"> </w:t>
      </w:r>
      <w:r w:rsidRPr="00530074">
        <w:t>that</w:t>
      </w:r>
      <w:r w:rsidRPr="00530074">
        <w:rPr>
          <w:spacing w:val="4"/>
        </w:rPr>
        <w:t xml:space="preserve"> </w:t>
      </w:r>
      <w:r w:rsidRPr="00530074">
        <w:t>raw</w:t>
      </w:r>
      <w:r w:rsidRPr="00530074">
        <w:rPr>
          <w:spacing w:val="3"/>
        </w:rPr>
        <w:t xml:space="preserve"> </w:t>
      </w:r>
      <w:r w:rsidRPr="00530074">
        <w:t>materials</w:t>
      </w:r>
      <w:r w:rsidRPr="00530074">
        <w:rPr>
          <w:spacing w:val="2"/>
        </w:rPr>
        <w:t xml:space="preserve"> </w:t>
      </w:r>
      <w:r w:rsidRPr="00530074">
        <w:t>like</w:t>
      </w:r>
      <w:r w:rsidRPr="00530074">
        <w:rPr>
          <w:spacing w:val="2"/>
        </w:rPr>
        <w:t xml:space="preserve"> </w:t>
      </w:r>
      <w:r w:rsidRPr="00530074">
        <w:t>cloth,</w:t>
      </w:r>
      <w:r w:rsidRPr="00530074">
        <w:rPr>
          <w:spacing w:val="2"/>
        </w:rPr>
        <w:t xml:space="preserve"> </w:t>
      </w:r>
      <w:r w:rsidRPr="00530074">
        <w:t>thread,</w:t>
      </w:r>
      <w:r w:rsidRPr="00530074">
        <w:rPr>
          <w:spacing w:val="-1"/>
        </w:rPr>
        <w:t xml:space="preserve"> </w:t>
      </w:r>
      <w:r w:rsidRPr="00530074">
        <w:t>buttons</w:t>
      </w:r>
      <w:r w:rsidRPr="00530074">
        <w:rPr>
          <w:spacing w:val="2"/>
        </w:rPr>
        <w:t xml:space="preserve"> </w:t>
      </w:r>
      <w:r w:rsidRPr="00530074">
        <w:t>etc.</w:t>
      </w:r>
      <w:r w:rsidRPr="00530074">
        <w:rPr>
          <w:spacing w:val="-67"/>
        </w:rPr>
        <w:t xml:space="preserve"> </w:t>
      </w:r>
      <w:r w:rsidRPr="00530074">
        <w:t>will</w:t>
      </w:r>
      <w:r w:rsidRPr="00530074">
        <w:rPr>
          <w:spacing w:val="-3"/>
        </w:rPr>
        <w:t xml:space="preserve"> </w:t>
      </w:r>
      <w:r w:rsidRPr="00530074">
        <w:t>be</w:t>
      </w:r>
      <w:r w:rsidRPr="00530074">
        <w:rPr>
          <w:spacing w:val="-3"/>
        </w:rPr>
        <w:t xml:space="preserve"> </w:t>
      </w:r>
      <w:r w:rsidRPr="00530074">
        <w:t>purchased</w:t>
      </w:r>
      <w:r w:rsidRPr="00530074">
        <w:rPr>
          <w:spacing w:val="-3"/>
        </w:rPr>
        <w:t xml:space="preserve"> </w:t>
      </w:r>
      <w:r w:rsidRPr="00530074">
        <w:t>on</w:t>
      </w:r>
      <w:r w:rsidRPr="00530074">
        <w:rPr>
          <w:spacing w:val="-3"/>
        </w:rPr>
        <w:t xml:space="preserve"> </w:t>
      </w:r>
      <w:r w:rsidRPr="00530074">
        <w:t>two months</w:t>
      </w:r>
      <w:r w:rsidRPr="00530074">
        <w:rPr>
          <w:spacing w:val="1"/>
        </w:rPr>
        <w:t xml:space="preserve"> </w:t>
      </w:r>
      <w:r w:rsidRPr="00530074">
        <w:t>credit.”</w:t>
      </w:r>
    </w:p>
    <w:p w14:paraId="4701C7A1" w14:textId="3D01C38B" w:rsidR="00214A12" w:rsidRPr="00530074" w:rsidRDefault="00214A12" w:rsidP="00214A12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8" w:after="0" w:line="242" w:lineRule="auto"/>
        <w:ind w:right="1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Procedure: </w:t>
      </w:r>
      <w:r w:rsidRPr="00530074">
        <w:rPr>
          <w:rFonts w:ascii="Times New Roman" w:hAnsi="Times New Roman" w:cs="Times New Roman"/>
          <w:sz w:val="28"/>
          <w:szCs w:val="28"/>
        </w:rPr>
        <w:t>A process is a set of routine steps that must be done in a specific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order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order to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enforce a policy.</w:t>
      </w:r>
    </w:p>
    <w:p w14:paraId="2A5457D6" w14:textId="77777777" w:rsidR="00214A12" w:rsidRPr="00530074" w:rsidRDefault="00214A12" w:rsidP="00214A12">
      <w:pPr>
        <w:pStyle w:val="BodyText"/>
        <w:spacing w:before="235"/>
        <w:ind w:left="820"/>
      </w:pPr>
      <w:r w:rsidRPr="00530074">
        <w:rPr>
          <w:b/>
        </w:rPr>
        <w:t>Quotation:</w:t>
      </w:r>
      <w:r w:rsidRPr="00530074">
        <w:rPr>
          <w:b/>
          <w:spacing w:val="14"/>
        </w:rPr>
        <w:t xml:space="preserve"> </w:t>
      </w:r>
      <w:r w:rsidRPr="00530074">
        <w:t>“He</w:t>
      </w:r>
      <w:r w:rsidRPr="00530074">
        <w:rPr>
          <w:spacing w:val="16"/>
        </w:rPr>
        <w:t xml:space="preserve"> </w:t>
      </w:r>
      <w:r w:rsidRPr="00530074">
        <w:t>also</w:t>
      </w:r>
      <w:r w:rsidRPr="00530074">
        <w:rPr>
          <w:spacing w:val="15"/>
        </w:rPr>
        <w:t xml:space="preserve"> </w:t>
      </w:r>
      <w:r w:rsidRPr="00530074">
        <w:t>decided</w:t>
      </w:r>
      <w:r w:rsidRPr="00530074">
        <w:rPr>
          <w:spacing w:val="15"/>
        </w:rPr>
        <w:t xml:space="preserve"> </w:t>
      </w:r>
      <w:r w:rsidRPr="00530074">
        <w:t>to</w:t>
      </w:r>
      <w:r w:rsidRPr="00530074">
        <w:rPr>
          <w:spacing w:val="16"/>
        </w:rPr>
        <w:t xml:space="preserve"> </w:t>
      </w:r>
      <w:r w:rsidRPr="00530074">
        <w:t>follow</w:t>
      </w:r>
      <w:r w:rsidRPr="00530074">
        <w:rPr>
          <w:spacing w:val="13"/>
        </w:rPr>
        <w:t xml:space="preserve"> </w:t>
      </w:r>
      <w:r w:rsidRPr="00530074">
        <w:t>the</w:t>
      </w:r>
      <w:r w:rsidRPr="00530074">
        <w:rPr>
          <w:spacing w:val="16"/>
        </w:rPr>
        <w:t xml:space="preserve"> </w:t>
      </w:r>
      <w:r w:rsidRPr="00530074">
        <w:t>steps</w:t>
      </w:r>
      <w:r w:rsidRPr="00530074">
        <w:rPr>
          <w:spacing w:val="17"/>
        </w:rPr>
        <w:t xml:space="preserve"> </w:t>
      </w:r>
      <w:r w:rsidRPr="00530074">
        <w:t>required</w:t>
      </w:r>
      <w:r w:rsidRPr="00530074">
        <w:rPr>
          <w:spacing w:val="15"/>
        </w:rPr>
        <w:t xml:space="preserve"> </w:t>
      </w:r>
      <w:r w:rsidRPr="00530074">
        <w:t>for</w:t>
      </w:r>
      <w:r w:rsidRPr="00530074">
        <w:rPr>
          <w:spacing w:val="10"/>
        </w:rPr>
        <w:t xml:space="preserve"> </w:t>
      </w:r>
      <w:r w:rsidRPr="00530074">
        <w:t>marketing</w:t>
      </w:r>
      <w:r w:rsidRPr="00530074">
        <w:rPr>
          <w:spacing w:val="15"/>
        </w:rPr>
        <w:t xml:space="preserve"> </w:t>
      </w:r>
      <w:r w:rsidRPr="00530074">
        <w:t>the</w:t>
      </w:r>
      <w:r w:rsidRPr="00530074">
        <w:rPr>
          <w:spacing w:val="-67"/>
        </w:rPr>
        <w:t xml:space="preserve"> </w:t>
      </w:r>
      <w:r w:rsidRPr="00530074">
        <w:t>products</w:t>
      </w:r>
      <w:r w:rsidRPr="00530074">
        <w:rPr>
          <w:spacing w:val="-4"/>
        </w:rPr>
        <w:t xml:space="preserve"> </w:t>
      </w:r>
      <w:r w:rsidRPr="00530074">
        <w:t>through</w:t>
      </w:r>
      <w:r w:rsidRPr="00530074">
        <w:rPr>
          <w:spacing w:val="-3"/>
        </w:rPr>
        <w:t xml:space="preserve"> </w:t>
      </w:r>
      <w:r w:rsidRPr="00530074">
        <w:t>his</w:t>
      </w:r>
      <w:r w:rsidRPr="00530074">
        <w:rPr>
          <w:spacing w:val="-3"/>
        </w:rPr>
        <w:t xml:space="preserve"> </w:t>
      </w:r>
      <w:r w:rsidRPr="00530074">
        <w:t>own</w:t>
      </w:r>
      <w:r w:rsidRPr="00530074">
        <w:rPr>
          <w:spacing w:val="-3"/>
        </w:rPr>
        <w:t xml:space="preserve"> </w:t>
      </w:r>
      <w:r w:rsidRPr="00530074">
        <w:t>outlets.”</w:t>
      </w:r>
    </w:p>
    <w:p w14:paraId="00BA7940" w14:textId="77777777" w:rsidR="00214A12" w:rsidRPr="00530074" w:rsidRDefault="00214A12" w:rsidP="00214A12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9" w:after="0" w:line="240" w:lineRule="auto"/>
        <w:ind w:right="1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Method:</w:t>
      </w:r>
      <w:r w:rsidRPr="00530074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Methods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define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prescribed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ways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manners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which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work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can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 completed in light of the goal. It evaluates one stage of a larger operation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 specifies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next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step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 complete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given task.</w:t>
      </w:r>
    </w:p>
    <w:p w14:paraId="0CCA2AD3" w14:textId="77777777" w:rsidR="00214A12" w:rsidRPr="00530074" w:rsidRDefault="00214A12" w:rsidP="00214A12">
      <w:pPr>
        <w:pStyle w:val="BodyText"/>
        <w:spacing w:before="241"/>
        <w:ind w:left="820"/>
      </w:pPr>
      <w:r w:rsidRPr="00530074">
        <w:rPr>
          <w:b/>
        </w:rPr>
        <w:t>Quotation:</w:t>
      </w:r>
      <w:r w:rsidRPr="00530074">
        <w:rPr>
          <w:b/>
          <w:spacing w:val="-16"/>
        </w:rPr>
        <w:t xml:space="preserve"> </w:t>
      </w:r>
      <w:r w:rsidRPr="00530074">
        <w:t>“Who</w:t>
      </w:r>
      <w:r w:rsidRPr="00530074">
        <w:rPr>
          <w:spacing w:val="-16"/>
        </w:rPr>
        <w:t xml:space="preserve"> </w:t>
      </w:r>
      <w:r w:rsidRPr="00530074">
        <w:t>decides</w:t>
      </w:r>
      <w:r w:rsidRPr="00530074">
        <w:rPr>
          <w:spacing w:val="-16"/>
        </w:rPr>
        <w:t xml:space="preserve"> </w:t>
      </w:r>
      <w:r w:rsidRPr="00530074">
        <w:t>the</w:t>
      </w:r>
      <w:r w:rsidRPr="00530074">
        <w:rPr>
          <w:spacing w:val="-16"/>
        </w:rPr>
        <w:t xml:space="preserve"> </w:t>
      </w:r>
      <w:r w:rsidRPr="00530074">
        <w:t>exact</w:t>
      </w:r>
      <w:r w:rsidRPr="00530074">
        <w:rPr>
          <w:spacing w:val="-16"/>
        </w:rPr>
        <w:t xml:space="preserve"> </w:t>
      </w:r>
      <w:r w:rsidRPr="00530074">
        <w:t>manner</w:t>
      </w:r>
      <w:r w:rsidRPr="00530074">
        <w:rPr>
          <w:spacing w:val="-17"/>
        </w:rPr>
        <w:t xml:space="preserve"> </w:t>
      </w:r>
      <w:r w:rsidRPr="00530074">
        <w:t>in</w:t>
      </w:r>
      <w:r w:rsidRPr="00530074">
        <w:rPr>
          <w:spacing w:val="-15"/>
        </w:rPr>
        <w:t xml:space="preserve"> </w:t>
      </w:r>
      <w:r w:rsidRPr="00530074">
        <w:t>which</w:t>
      </w:r>
      <w:r w:rsidRPr="00530074">
        <w:rPr>
          <w:spacing w:val="-16"/>
        </w:rPr>
        <w:t xml:space="preserve"> </w:t>
      </w:r>
      <w:r w:rsidRPr="00530074">
        <w:t>the</w:t>
      </w:r>
      <w:r w:rsidRPr="00530074">
        <w:rPr>
          <w:spacing w:val="-17"/>
        </w:rPr>
        <w:t xml:space="preserve"> </w:t>
      </w:r>
      <w:r w:rsidRPr="00530074">
        <w:t>production</w:t>
      </w:r>
      <w:r w:rsidRPr="00530074">
        <w:rPr>
          <w:spacing w:val="-16"/>
        </w:rPr>
        <w:t xml:space="preserve"> </w:t>
      </w:r>
      <w:r w:rsidRPr="00530074">
        <w:t>activities</w:t>
      </w:r>
      <w:r w:rsidRPr="00530074">
        <w:rPr>
          <w:spacing w:val="-67"/>
        </w:rPr>
        <w:t xml:space="preserve"> </w:t>
      </w:r>
      <w:r w:rsidRPr="00530074">
        <w:t>are</w:t>
      </w:r>
      <w:r w:rsidRPr="00530074">
        <w:rPr>
          <w:spacing w:val="-1"/>
        </w:rPr>
        <w:t xml:space="preserve"> </w:t>
      </w:r>
      <w:r w:rsidRPr="00530074">
        <w:t>to</w:t>
      </w:r>
      <w:r w:rsidRPr="00530074">
        <w:rPr>
          <w:spacing w:val="1"/>
        </w:rPr>
        <w:t xml:space="preserve"> </w:t>
      </w:r>
      <w:r w:rsidRPr="00530074">
        <w:t>be carried</w:t>
      </w:r>
      <w:r w:rsidRPr="00530074">
        <w:rPr>
          <w:spacing w:val="-2"/>
        </w:rPr>
        <w:t xml:space="preserve"> </w:t>
      </w:r>
      <w:r w:rsidRPr="00530074">
        <w:t>out.”</w:t>
      </w:r>
    </w:p>
    <w:p w14:paraId="42D99853" w14:textId="77777777" w:rsidR="00214A12" w:rsidRPr="00530074" w:rsidRDefault="00214A12" w:rsidP="00214A12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8" w:after="0" w:line="240" w:lineRule="auto"/>
        <w:ind w:right="1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Rule:</w:t>
      </w:r>
      <w:r w:rsidRPr="0053007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rule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set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instructions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precise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declaration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specifies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lastRenderedPageBreak/>
        <w:t>what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should be done and what should not be done. The simplest sort of plan is a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rule.</w:t>
      </w:r>
    </w:p>
    <w:p w14:paraId="30B58BEC" w14:textId="77777777" w:rsidR="00214A12" w:rsidRPr="00530074" w:rsidRDefault="00214A12" w:rsidP="00214A12">
      <w:pPr>
        <w:pStyle w:val="BodyText"/>
        <w:spacing w:before="242" w:line="242" w:lineRule="auto"/>
        <w:ind w:left="820"/>
      </w:pPr>
      <w:r w:rsidRPr="00530074">
        <w:rPr>
          <w:b/>
        </w:rPr>
        <w:t>Quotation:</w:t>
      </w:r>
      <w:r w:rsidRPr="00530074">
        <w:rPr>
          <w:b/>
          <w:spacing w:val="27"/>
        </w:rPr>
        <w:t xml:space="preserve"> </w:t>
      </w:r>
      <w:r w:rsidRPr="00530074">
        <w:t>“A</w:t>
      </w:r>
      <w:r w:rsidRPr="00530074">
        <w:rPr>
          <w:spacing w:val="24"/>
        </w:rPr>
        <w:t xml:space="preserve"> </w:t>
      </w:r>
      <w:r w:rsidRPr="00530074">
        <w:t>penalty</w:t>
      </w:r>
      <w:r w:rsidRPr="00530074">
        <w:rPr>
          <w:spacing w:val="23"/>
        </w:rPr>
        <w:t xml:space="preserve"> </w:t>
      </w:r>
      <w:r w:rsidRPr="00530074">
        <w:t>of</w:t>
      </w:r>
      <w:r w:rsidRPr="00530074">
        <w:rPr>
          <w:spacing w:val="26"/>
        </w:rPr>
        <w:t xml:space="preserve"> </w:t>
      </w:r>
      <w:r w:rsidRPr="00530074">
        <w:t>Rs.</w:t>
      </w:r>
      <w:r w:rsidRPr="00530074">
        <w:rPr>
          <w:spacing w:val="26"/>
        </w:rPr>
        <w:t xml:space="preserve"> </w:t>
      </w:r>
      <w:r w:rsidRPr="00530074">
        <w:t>200</w:t>
      </w:r>
      <w:r w:rsidRPr="00530074">
        <w:rPr>
          <w:spacing w:val="24"/>
        </w:rPr>
        <w:t xml:space="preserve"> </w:t>
      </w:r>
      <w:r w:rsidRPr="00530074">
        <w:t>per</w:t>
      </w:r>
      <w:r w:rsidRPr="00530074">
        <w:rPr>
          <w:spacing w:val="25"/>
        </w:rPr>
        <w:t xml:space="preserve"> </w:t>
      </w:r>
      <w:r w:rsidRPr="00530074">
        <w:t>day</w:t>
      </w:r>
      <w:r w:rsidRPr="00530074">
        <w:rPr>
          <w:spacing w:val="24"/>
        </w:rPr>
        <w:t xml:space="preserve"> </w:t>
      </w:r>
      <w:r w:rsidRPr="00530074">
        <w:t>was</w:t>
      </w:r>
      <w:r w:rsidRPr="00530074">
        <w:rPr>
          <w:spacing w:val="28"/>
        </w:rPr>
        <w:t xml:space="preserve"> </w:t>
      </w:r>
      <w:r w:rsidRPr="00530074">
        <w:t>announced</w:t>
      </w:r>
      <w:r w:rsidRPr="00530074">
        <w:rPr>
          <w:spacing w:val="26"/>
        </w:rPr>
        <w:t xml:space="preserve"> </w:t>
      </w:r>
      <w:r w:rsidRPr="00530074">
        <w:t>for</w:t>
      </w:r>
      <w:r w:rsidRPr="00530074">
        <w:rPr>
          <w:spacing w:val="24"/>
        </w:rPr>
        <w:t xml:space="preserve"> </w:t>
      </w:r>
      <w:r w:rsidRPr="00530074">
        <w:t>the</w:t>
      </w:r>
      <w:r w:rsidRPr="00530074">
        <w:rPr>
          <w:spacing w:val="26"/>
        </w:rPr>
        <w:t xml:space="preserve"> </w:t>
      </w:r>
      <w:r w:rsidRPr="00530074">
        <w:t>workers</w:t>
      </w:r>
      <w:r w:rsidRPr="00530074">
        <w:rPr>
          <w:spacing w:val="-67"/>
        </w:rPr>
        <w:t xml:space="preserve"> </w:t>
      </w:r>
      <w:r w:rsidRPr="00530074">
        <w:t>who found</w:t>
      </w:r>
      <w:r w:rsidRPr="00530074">
        <w:rPr>
          <w:spacing w:val="1"/>
        </w:rPr>
        <w:t xml:space="preserve"> </w:t>
      </w:r>
      <w:r w:rsidRPr="00530074">
        <w:t>smoking</w:t>
      </w:r>
      <w:r w:rsidRPr="00530074">
        <w:rPr>
          <w:spacing w:val="1"/>
        </w:rPr>
        <w:t xml:space="preserve"> </w:t>
      </w:r>
      <w:r w:rsidRPr="00530074">
        <w:t>in the factory</w:t>
      </w:r>
      <w:r w:rsidRPr="00530074">
        <w:rPr>
          <w:spacing w:val="-4"/>
        </w:rPr>
        <w:t xml:space="preserve"> </w:t>
      </w:r>
      <w:r w:rsidRPr="00530074">
        <w:t>premises.”</w:t>
      </w:r>
    </w:p>
    <w:p w14:paraId="3FC59DC6" w14:textId="77777777" w:rsidR="00214A12" w:rsidRPr="00530074" w:rsidRDefault="00214A12" w:rsidP="00214A12">
      <w:pPr>
        <w:pStyle w:val="ListParagraph"/>
        <w:widowControl w:val="0"/>
        <w:numPr>
          <w:ilvl w:val="1"/>
          <w:numId w:val="2"/>
        </w:numPr>
        <w:tabs>
          <w:tab w:val="left" w:pos="821"/>
        </w:tabs>
        <w:autoSpaceDE w:val="0"/>
        <w:autoSpaceDN w:val="0"/>
        <w:spacing w:before="234" w:after="0" w:line="240" w:lineRule="auto"/>
        <w:ind w:right="1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Budget:</w:t>
      </w:r>
      <w:r w:rsidRPr="0053007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budget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numerical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description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of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projected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results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specific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time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period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 future.</w:t>
      </w:r>
    </w:p>
    <w:p w14:paraId="1B4281E2" w14:textId="25FADAF8" w:rsidR="00214A12" w:rsidRPr="00530074" w:rsidRDefault="00214A12" w:rsidP="00214A12">
      <w:pPr>
        <w:pStyle w:val="BodyText"/>
        <w:spacing w:before="239" w:line="242" w:lineRule="auto"/>
        <w:ind w:left="820"/>
      </w:pPr>
      <w:r w:rsidRPr="00530074">
        <w:rPr>
          <w:b/>
        </w:rPr>
        <w:t>Quotation:</w:t>
      </w:r>
      <w:r w:rsidRPr="00530074">
        <w:rPr>
          <w:b/>
          <w:spacing w:val="36"/>
        </w:rPr>
        <w:t xml:space="preserve"> </w:t>
      </w:r>
      <w:r w:rsidRPr="00530074">
        <w:t>"</w:t>
      </w:r>
      <w:proofErr w:type="spellStart"/>
      <w:r w:rsidRPr="00530074">
        <w:t>Ritesh</w:t>
      </w:r>
      <w:proofErr w:type="spellEnd"/>
      <w:r w:rsidRPr="00530074">
        <w:rPr>
          <w:spacing w:val="35"/>
        </w:rPr>
        <w:t xml:space="preserve"> </w:t>
      </w:r>
      <w:r w:rsidRPr="00530074">
        <w:t>also</w:t>
      </w:r>
      <w:r w:rsidRPr="00530074">
        <w:rPr>
          <w:spacing w:val="38"/>
        </w:rPr>
        <w:t xml:space="preserve"> </w:t>
      </w:r>
      <w:r w:rsidRPr="00530074">
        <w:t>prepared</w:t>
      </w:r>
      <w:r w:rsidRPr="00530074">
        <w:rPr>
          <w:spacing w:val="37"/>
        </w:rPr>
        <w:t xml:space="preserve"> </w:t>
      </w:r>
      <w:r w:rsidRPr="00530074">
        <w:t>a</w:t>
      </w:r>
      <w:r w:rsidRPr="00530074">
        <w:rPr>
          <w:spacing w:val="38"/>
        </w:rPr>
        <w:t xml:space="preserve"> </w:t>
      </w:r>
      <w:r w:rsidRPr="00530074">
        <w:t>statement</w:t>
      </w:r>
      <w:r w:rsidRPr="00530074">
        <w:rPr>
          <w:spacing w:val="37"/>
        </w:rPr>
        <w:t xml:space="preserve"> </w:t>
      </w:r>
      <w:r w:rsidRPr="00530074">
        <w:t>showing</w:t>
      </w:r>
      <w:r w:rsidRPr="00530074">
        <w:rPr>
          <w:spacing w:val="38"/>
        </w:rPr>
        <w:t xml:space="preserve"> </w:t>
      </w:r>
      <w:r w:rsidRPr="00530074">
        <w:t>the</w:t>
      </w:r>
      <w:r w:rsidRPr="00530074">
        <w:rPr>
          <w:spacing w:val="37"/>
        </w:rPr>
        <w:t xml:space="preserve"> </w:t>
      </w:r>
      <w:r w:rsidRPr="00530074">
        <w:t>requirement</w:t>
      </w:r>
      <w:r w:rsidRPr="00530074">
        <w:rPr>
          <w:spacing w:val="38"/>
        </w:rPr>
        <w:t xml:space="preserve"> </w:t>
      </w:r>
      <w:r w:rsidRPr="00530074">
        <w:t>of</w:t>
      </w:r>
      <w:r w:rsidRPr="00530074">
        <w:rPr>
          <w:spacing w:val="-67"/>
        </w:rPr>
        <w:t xml:space="preserve"> </w:t>
      </w:r>
      <w:r w:rsidRPr="00530074">
        <w:t>workers</w:t>
      </w:r>
      <w:r w:rsidRPr="00530074">
        <w:rPr>
          <w:spacing w:val="-4"/>
        </w:rPr>
        <w:t xml:space="preserve"> </w:t>
      </w:r>
      <w:r w:rsidRPr="00530074">
        <w:t>in</w:t>
      </w:r>
      <w:r w:rsidRPr="00530074">
        <w:rPr>
          <w:spacing w:val="-3"/>
        </w:rPr>
        <w:t xml:space="preserve"> </w:t>
      </w:r>
      <w:r w:rsidRPr="00530074">
        <w:t>the factory</w:t>
      </w:r>
      <w:r w:rsidRPr="00530074">
        <w:rPr>
          <w:spacing w:val="-1"/>
        </w:rPr>
        <w:t xml:space="preserve"> </w:t>
      </w:r>
      <w:r w:rsidRPr="00530074">
        <w:t>throughout</w:t>
      </w:r>
      <w:r w:rsidRPr="00530074">
        <w:rPr>
          <w:spacing w:val="1"/>
        </w:rPr>
        <w:t xml:space="preserve"> </w:t>
      </w:r>
      <w:r w:rsidRPr="00530074">
        <w:t>the year"</w:t>
      </w:r>
    </w:p>
    <w:p w14:paraId="56F7BB52" w14:textId="1D86B1EB" w:rsidR="003D4D40" w:rsidRPr="00530074" w:rsidRDefault="003D4D40" w:rsidP="00835645">
      <w:pPr>
        <w:pStyle w:val="Heading1"/>
        <w:numPr>
          <w:ilvl w:val="0"/>
          <w:numId w:val="2"/>
        </w:numPr>
        <w:tabs>
          <w:tab w:val="left" w:pos="520"/>
        </w:tabs>
        <w:jc w:val="left"/>
      </w:pPr>
      <w:r w:rsidRPr="00530074">
        <w:t>Is</w:t>
      </w:r>
      <w:r w:rsidRPr="00530074">
        <w:rPr>
          <w:spacing w:val="-2"/>
        </w:rPr>
        <w:t xml:space="preserve"> </w:t>
      </w:r>
      <w:r w:rsidRPr="00530074">
        <w:t>planning</w:t>
      </w:r>
      <w:r w:rsidRPr="00530074">
        <w:rPr>
          <w:spacing w:val="-1"/>
        </w:rPr>
        <w:t xml:space="preserve"> </w:t>
      </w:r>
      <w:r w:rsidRPr="00530074">
        <w:t>actually</w:t>
      </w:r>
      <w:r w:rsidRPr="00530074">
        <w:rPr>
          <w:spacing w:val="-5"/>
        </w:rPr>
        <w:t xml:space="preserve"> </w:t>
      </w:r>
      <w:r w:rsidRPr="00530074">
        <w:t>worth</w:t>
      </w:r>
      <w:r w:rsidRPr="00530074">
        <w:rPr>
          <w:spacing w:val="-2"/>
        </w:rPr>
        <w:t xml:space="preserve"> </w:t>
      </w:r>
      <w:r w:rsidRPr="00530074">
        <w:t>the</w:t>
      </w:r>
      <w:r w:rsidRPr="00530074">
        <w:rPr>
          <w:spacing w:val="-3"/>
        </w:rPr>
        <w:t xml:space="preserve"> </w:t>
      </w:r>
      <w:r w:rsidRPr="00530074">
        <w:t>huge</w:t>
      </w:r>
      <w:r w:rsidRPr="00530074">
        <w:rPr>
          <w:spacing w:val="-5"/>
        </w:rPr>
        <w:t xml:space="preserve"> </w:t>
      </w:r>
      <w:r w:rsidRPr="00530074">
        <w:t>costs</w:t>
      </w:r>
      <w:r w:rsidRPr="00530074">
        <w:rPr>
          <w:spacing w:val="-5"/>
        </w:rPr>
        <w:t xml:space="preserve"> </w:t>
      </w:r>
      <w:r w:rsidRPr="00530074">
        <w:t>involved?</w:t>
      </w:r>
      <w:r w:rsidRPr="00530074">
        <w:rPr>
          <w:spacing w:val="-2"/>
        </w:rPr>
        <w:t xml:space="preserve"> </w:t>
      </w:r>
      <w:r w:rsidRPr="00530074">
        <w:t>Explain.</w:t>
      </w:r>
    </w:p>
    <w:p w14:paraId="78DA2CA0" w14:textId="77777777" w:rsidR="003D4D40" w:rsidRPr="00530074" w:rsidRDefault="003D4D40" w:rsidP="003D4D40">
      <w:pPr>
        <w:pStyle w:val="BodyText"/>
        <w:spacing w:before="235"/>
        <w:ind w:left="100" w:right="184"/>
        <w:jc w:val="both"/>
      </w:pPr>
      <w:r w:rsidRPr="00530074">
        <w:rPr>
          <w:noProof/>
        </w:rPr>
        <w:drawing>
          <wp:anchor distT="0" distB="0" distL="0" distR="0" simplePos="0" relativeHeight="251675648" behindDoc="1" locked="0" layoutInCell="1" allowOverlap="1" wp14:anchorId="3D5E926B" wp14:editId="7023F6F9">
            <wp:simplePos x="0" y="0"/>
            <wp:positionH relativeFrom="page">
              <wp:posOffset>685800</wp:posOffset>
            </wp:positionH>
            <wp:positionV relativeFrom="page">
              <wp:posOffset>11011535</wp:posOffset>
            </wp:positionV>
            <wp:extent cx="6256655" cy="581025"/>
            <wp:effectExtent l="0" t="0" r="6985" b="13335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256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b/>
        </w:rPr>
        <w:t xml:space="preserve">Ans: </w:t>
      </w:r>
      <w:r w:rsidRPr="00530074">
        <w:t>Planning comes at a high price in terms of both time and money. It involves</w:t>
      </w:r>
      <w:r w:rsidRPr="00530074">
        <w:rPr>
          <w:spacing w:val="1"/>
        </w:rPr>
        <w:t xml:space="preserve"> </w:t>
      </w:r>
      <w:r w:rsidRPr="00530074">
        <w:t>analysis, research and scientific calculations that involve huge costs. However,</w:t>
      </w:r>
      <w:r w:rsidRPr="00530074">
        <w:rPr>
          <w:spacing w:val="1"/>
        </w:rPr>
        <w:t xml:space="preserve"> </w:t>
      </w:r>
      <w:r w:rsidRPr="00530074">
        <w:t>despite being an expensive function, it is a very basic and essential function of an</w:t>
      </w:r>
      <w:r w:rsidRPr="00530074">
        <w:rPr>
          <w:spacing w:val="1"/>
        </w:rPr>
        <w:t xml:space="preserve"> </w:t>
      </w:r>
      <w:r w:rsidRPr="00530074">
        <w:t>organization.</w:t>
      </w:r>
    </w:p>
    <w:p w14:paraId="64EEEF48" w14:textId="77777777" w:rsidR="003D4D40" w:rsidRPr="00530074" w:rsidRDefault="003D4D40" w:rsidP="003D4D40">
      <w:pPr>
        <w:pStyle w:val="BodyText"/>
        <w:spacing w:before="240"/>
        <w:ind w:left="100" w:right="186"/>
        <w:jc w:val="both"/>
      </w:pPr>
      <w:r w:rsidRPr="00530074">
        <w:t>Despite the astronomical expenditures, we may assert that planning is a critical</w:t>
      </w:r>
      <w:r w:rsidRPr="00530074">
        <w:rPr>
          <w:spacing w:val="1"/>
        </w:rPr>
        <w:t xml:space="preserve"> </w:t>
      </w:r>
      <w:r w:rsidRPr="00530074">
        <w:t>action due</w:t>
      </w:r>
      <w:r w:rsidRPr="00530074">
        <w:rPr>
          <w:spacing w:val="-3"/>
        </w:rPr>
        <w:t xml:space="preserve"> </w:t>
      </w:r>
      <w:r w:rsidRPr="00530074">
        <w:t>to</w:t>
      </w:r>
      <w:r w:rsidRPr="00530074">
        <w:rPr>
          <w:spacing w:val="-3"/>
        </w:rPr>
        <w:t xml:space="preserve"> </w:t>
      </w:r>
      <w:r w:rsidRPr="00530074">
        <w:t>the emphasized</w:t>
      </w:r>
      <w:r w:rsidRPr="00530074">
        <w:rPr>
          <w:spacing w:val="1"/>
        </w:rPr>
        <w:t xml:space="preserve"> </w:t>
      </w:r>
      <w:r w:rsidRPr="00530074">
        <w:t>factors.</w:t>
      </w:r>
    </w:p>
    <w:p w14:paraId="348504F8" w14:textId="77777777" w:rsidR="007B2E10" w:rsidRPr="00530074" w:rsidRDefault="007B2E10" w:rsidP="007B2E10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80" w:after="0" w:line="240" w:lineRule="auto"/>
        <w:ind w:right="1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Renders Direction</w:t>
      </w:r>
      <w:r w:rsidRPr="00530074">
        <w:rPr>
          <w:rFonts w:ascii="Times New Roman" w:hAnsi="Times New Roman" w:cs="Times New Roman"/>
          <w:sz w:val="28"/>
          <w:szCs w:val="28"/>
        </w:rPr>
        <w:t>: The aims and objectives that must be met are clearly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stated in the planning. As a result, it serves as a guide for future activities. It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directs the activities of several departments inside the organization. They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advise managers on what has to be done, what path to take, and how to attain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goals.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ensures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path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taken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achieve</w:t>
      </w:r>
      <w:r w:rsidRPr="005300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objectives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proper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one.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also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ensures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organization's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many</w:t>
      </w:r>
      <w:r w:rsidRPr="005300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departments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work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together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 attain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desired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goals.</w:t>
      </w:r>
    </w:p>
    <w:p w14:paraId="6E1C638D" w14:textId="77777777" w:rsidR="007B2E10" w:rsidRPr="00530074" w:rsidRDefault="007B2E10" w:rsidP="007B2E10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241" w:after="0" w:line="240" w:lineRule="auto"/>
        <w:ind w:right="175" w:hanging="5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Risk</w:t>
      </w:r>
      <w:r w:rsidRPr="0053007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z w:val="28"/>
          <w:szCs w:val="28"/>
        </w:rPr>
        <w:t>Prevention:</w:t>
      </w:r>
      <w:r w:rsidRPr="0053007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By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steering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</w:t>
      </w:r>
      <w:r w:rsidRPr="005300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organization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proper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path,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</w:t>
      </w:r>
      <w:r w:rsidRPr="005300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empowers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 xml:space="preserve">its leaders to </w:t>
      </w:r>
      <w:proofErr w:type="spellStart"/>
      <w:r w:rsidRPr="00530074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530074">
        <w:rPr>
          <w:rFonts w:ascii="Times New Roman" w:hAnsi="Times New Roman" w:cs="Times New Roman"/>
          <w:sz w:val="28"/>
          <w:szCs w:val="28"/>
        </w:rPr>
        <w:t xml:space="preserve"> and predict changes. As a result, the probability of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anticipated events is reduced. Planning shows how to deal with situations,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which may arise in the due course of management, though it does not fully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eliminate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problems.</w:t>
      </w:r>
    </w:p>
    <w:p w14:paraId="522400AC" w14:textId="77777777" w:rsidR="007B2E10" w:rsidRPr="00530074" w:rsidRDefault="007B2E10" w:rsidP="007B2E10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240" w:after="0" w:line="240" w:lineRule="auto"/>
        <w:ind w:right="180" w:hanging="6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>Minimize Overlapping</w:t>
      </w:r>
      <w:r w:rsidRPr="00530074">
        <w:rPr>
          <w:rFonts w:ascii="Times New Roman" w:hAnsi="Times New Roman" w:cs="Times New Roman"/>
          <w:sz w:val="28"/>
          <w:szCs w:val="28"/>
        </w:rPr>
        <w:t>: As the managers are well comprehended with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policies and plans of the organization, they coordinate the activities together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reach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objectives.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As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result,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work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overlap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reduced.</w:t>
      </w:r>
      <w:r w:rsidRPr="005300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Furthermore,</w:t>
      </w:r>
      <w:r w:rsidRPr="0053007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any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resource waste that occurs as a result of overlapping is decreased. Planning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ahead of time ensures that there will be no misunderstandings and that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activity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will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be completed successfully.</w:t>
      </w:r>
    </w:p>
    <w:p w14:paraId="4A3AA86A" w14:textId="77777777" w:rsidR="007B2E10" w:rsidRPr="00530074" w:rsidRDefault="007B2E10" w:rsidP="007B2E10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242" w:after="0" w:line="240" w:lineRule="auto"/>
        <w:ind w:right="183" w:hanging="7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z w:val="28"/>
          <w:szCs w:val="28"/>
        </w:rPr>
        <w:t xml:space="preserve">Promotes Creativity: </w:t>
      </w:r>
      <w:r w:rsidRPr="00530074">
        <w:rPr>
          <w:rFonts w:ascii="Times New Roman" w:hAnsi="Times New Roman" w:cs="Times New Roman"/>
          <w:sz w:val="28"/>
          <w:szCs w:val="28"/>
        </w:rPr>
        <w:t>Planning is an important part of any organization's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success.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entails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establishing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strategies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plans,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which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necessitates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creativity.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key</w:t>
      </w:r>
      <w:r w:rsidRPr="005300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activity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that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necessitates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highest</w:t>
      </w:r>
      <w:r w:rsidRPr="005300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lastRenderedPageBreak/>
        <w:t>thinking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talents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</w:t>
      </w:r>
      <w:r w:rsidRPr="005300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inventiveness from managers. It encourages management to come up with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fresh ideas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order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to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achieve the objectives.</w:t>
      </w:r>
    </w:p>
    <w:p w14:paraId="475BD3DB" w14:textId="77777777" w:rsidR="007B2E10" w:rsidRPr="00530074" w:rsidRDefault="007B2E10" w:rsidP="007B2E10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239" w:after="0" w:line="240" w:lineRule="auto"/>
        <w:ind w:right="178" w:hanging="6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>Assists</w:t>
      </w:r>
      <w:r w:rsidRPr="00530074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>in</w:t>
      </w:r>
      <w:r w:rsidRPr="00530074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>Decision</w:t>
      </w:r>
      <w:r w:rsidRPr="00530074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b/>
          <w:spacing w:val="-1"/>
          <w:sz w:val="28"/>
          <w:szCs w:val="28"/>
        </w:rPr>
        <w:t>Making:</w:t>
      </w:r>
      <w:r w:rsidRPr="0053007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foundation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for</w:t>
      </w:r>
      <w:r w:rsidRPr="0053007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making</w:t>
      </w:r>
      <w:r w:rsidRPr="0053007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decisions.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 xml:space="preserve">Planning entails </w:t>
      </w:r>
      <w:proofErr w:type="spellStart"/>
      <w:r w:rsidRPr="00530074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530074">
        <w:rPr>
          <w:rFonts w:ascii="Times New Roman" w:hAnsi="Times New Roman" w:cs="Times New Roman"/>
          <w:sz w:val="28"/>
          <w:szCs w:val="28"/>
        </w:rPr>
        <w:t xml:space="preserve"> the future, evaluating potential courses of action,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and selecting the best option based on the goal. As a result, managers can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make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more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sensible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judgments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by</w:t>
      </w:r>
      <w:r w:rsidRPr="005300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following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proper</w:t>
      </w:r>
      <w:r w:rsidRPr="005300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planning</w:t>
      </w:r>
      <w:r w:rsidRPr="005300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procedure.</w:t>
      </w:r>
    </w:p>
    <w:p w14:paraId="28DB613C" w14:textId="77777777" w:rsidR="007B2E10" w:rsidRPr="00530074" w:rsidRDefault="007B2E10" w:rsidP="007B2E10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240" w:after="0" w:line="240" w:lineRule="auto"/>
        <w:ind w:right="179" w:hanging="70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00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7696" behindDoc="1" locked="0" layoutInCell="1" allowOverlap="1" wp14:anchorId="032E0B20" wp14:editId="186D7350">
            <wp:simplePos x="0" y="0"/>
            <wp:positionH relativeFrom="page">
              <wp:posOffset>685800</wp:posOffset>
            </wp:positionH>
            <wp:positionV relativeFrom="page">
              <wp:posOffset>10240645</wp:posOffset>
            </wp:positionV>
            <wp:extent cx="6256655" cy="76200"/>
            <wp:effectExtent l="0" t="0" r="6985" b="0"/>
            <wp:wrapNone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5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074">
        <w:rPr>
          <w:rFonts w:ascii="Times New Roman" w:hAnsi="Times New Roman" w:cs="Times New Roman"/>
          <w:b/>
          <w:sz w:val="28"/>
          <w:szCs w:val="28"/>
        </w:rPr>
        <w:t xml:space="preserve">Planning Is Necessary For Controlling: </w:t>
      </w:r>
      <w:r w:rsidRPr="00530074">
        <w:rPr>
          <w:rFonts w:ascii="Times New Roman" w:hAnsi="Times New Roman" w:cs="Times New Roman"/>
          <w:sz w:val="28"/>
          <w:szCs w:val="28"/>
        </w:rPr>
        <w:t>Planning lays out the goals that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must be met. As a result, it establishes the benchmarks against which the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performance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measured.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It also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aids in detecting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whether there is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any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divergence from the stated objectives, making remedial action easier. As a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result, we may conclude that, notwithstanding the expenditures, planning is a</w:t>
      </w:r>
      <w:r w:rsidRPr="0053007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critical role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 management that</w:t>
      </w:r>
      <w:r w:rsidRPr="005300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is well worth</w:t>
      </w:r>
      <w:r w:rsidRPr="005300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the</w:t>
      </w:r>
      <w:r w:rsidRPr="005300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0074">
        <w:rPr>
          <w:rFonts w:ascii="Times New Roman" w:hAnsi="Times New Roman" w:cs="Times New Roman"/>
          <w:sz w:val="28"/>
          <w:szCs w:val="28"/>
        </w:rPr>
        <w:t>investment.</w:t>
      </w:r>
    </w:p>
    <w:p w14:paraId="23AF1351" w14:textId="4111A87E" w:rsidR="00214A12" w:rsidRPr="00530074" w:rsidRDefault="00214A12" w:rsidP="003D4D40">
      <w:pPr>
        <w:pStyle w:val="BodyText"/>
        <w:spacing w:before="239" w:line="242" w:lineRule="auto"/>
        <w:ind w:left="381"/>
      </w:pPr>
    </w:p>
    <w:p w14:paraId="617D837B" w14:textId="77777777" w:rsidR="00214A12" w:rsidRPr="00530074" w:rsidRDefault="00214A12" w:rsidP="00214A12">
      <w:pPr>
        <w:pStyle w:val="BodyText"/>
      </w:pPr>
    </w:p>
    <w:p w14:paraId="760C23EE" w14:textId="51CC1DF2" w:rsidR="003B1621" w:rsidRPr="00530074" w:rsidRDefault="003B1621" w:rsidP="0013402C">
      <w:pPr>
        <w:pStyle w:val="ListParagraph"/>
        <w:widowControl w:val="0"/>
        <w:tabs>
          <w:tab w:val="left" w:pos="821"/>
        </w:tabs>
        <w:autoSpaceDE w:val="0"/>
        <w:autoSpaceDN w:val="0"/>
        <w:spacing w:before="80" w:after="0" w:line="240" w:lineRule="auto"/>
        <w:ind w:left="381" w:right="179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C3DAE" w14:textId="77777777" w:rsidR="0050243A" w:rsidRPr="00530074" w:rsidRDefault="0050243A" w:rsidP="0050243A">
      <w:pPr>
        <w:pStyle w:val="BodyText"/>
      </w:pPr>
    </w:p>
    <w:p w14:paraId="1C03723B" w14:textId="324C182E" w:rsidR="00302C86" w:rsidRPr="00530074" w:rsidRDefault="00302C86" w:rsidP="00E40464">
      <w:pPr>
        <w:pStyle w:val="ListParagraph"/>
        <w:widowControl w:val="0"/>
        <w:tabs>
          <w:tab w:val="left" w:pos="821"/>
        </w:tabs>
        <w:autoSpaceDE w:val="0"/>
        <w:autoSpaceDN w:val="0"/>
        <w:spacing w:before="241" w:after="0" w:line="240" w:lineRule="auto"/>
        <w:ind w:left="381" w:right="1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73C34F" w14:textId="77777777" w:rsidR="00302C86" w:rsidRPr="00530074" w:rsidRDefault="00302C86" w:rsidP="00302C86">
      <w:pPr>
        <w:pStyle w:val="BodyText"/>
      </w:pPr>
    </w:p>
    <w:p w14:paraId="182918BD" w14:textId="2D1E5693" w:rsidR="00B8681E" w:rsidRPr="00530074" w:rsidRDefault="00B8681E" w:rsidP="00906377">
      <w:pPr>
        <w:pStyle w:val="ListParagraph"/>
        <w:widowControl w:val="0"/>
        <w:tabs>
          <w:tab w:val="left" w:pos="821"/>
        </w:tabs>
        <w:autoSpaceDE w:val="0"/>
        <w:autoSpaceDN w:val="0"/>
        <w:spacing w:before="80" w:after="0" w:line="240" w:lineRule="auto"/>
        <w:ind w:left="381" w:right="183"/>
        <w:jc w:val="both"/>
        <w:rPr>
          <w:rFonts w:ascii="Times New Roman" w:hAnsi="Times New Roman" w:cs="Times New Roman"/>
          <w:sz w:val="28"/>
          <w:szCs w:val="28"/>
        </w:rPr>
      </w:pPr>
    </w:p>
    <w:p w14:paraId="60C18750" w14:textId="77777777" w:rsidR="006523F9" w:rsidRPr="00530074" w:rsidRDefault="006523F9" w:rsidP="006523F9">
      <w:pPr>
        <w:pStyle w:val="BodyText"/>
      </w:pPr>
    </w:p>
    <w:p w14:paraId="0A335C2E" w14:textId="1E970860" w:rsidR="000A1203" w:rsidRPr="00530074" w:rsidRDefault="000A1203" w:rsidP="00983852">
      <w:pPr>
        <w:pStyle w:val="ListParagraph"/>
        <w:ind w:left="38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1203" w:rsidRPr="00530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B654F3"/>
    <w:multiLevelType w:val="multilevel"/>
    <w:tmpl w:val="25B654F3"/>
    <w:lvl w:ilvl="0">
      <w:start w:val="25"/>
      <w:numFmt w:val="decimal"/>
      <w:lvlText w:val="%1."/>
      <w:lvlJc w:val="left"/>
      <w:pPr>
        <w:ind w:left="100" w:hanging="4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8F284F"/>
    <w:multiLevelType w:val="hybridMultilevel"/>
    <w:tmpl w:val="C14C1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upperRoman"/>
      <w:lvlText w:val="%1."/>
      <w:lvlJc w:val="left"/>
      <w:pPr>
        <w:ind w:left="820" w:hanging="516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702" w:hanging="516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84" w:hanging="5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6" w:hanging="5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8" w:hanging="5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0" w:hanging="5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2" w:hanging="5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4" w:hanging="5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6" w:hanging="516"/>
      </w:pPr>
      <w:rPr>
        <w:rFonts w:hint="default"/>
        <w:lang w:val="en-US" w:eastAsia="en-US" w:bidi="ar-SA"/>
      </w:rPr>
    </w:lvl>
  </w:abstractNum>
  <w:abstractNum w:abstractNumId="8" w15:restartNumberingAfterBreak="0">
    <w:nsid w:val="75D669F8"/>
    <w:multiLevelType w:val="multilevel"/>
    <w:tmpl w:val="0053208E"/>
    <w:lvl w:ilvl="0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1" w16cid:durableId="1221136006">
    <w:abstractNumId w:val="6"/>
  </w:num>
  <w:num w:numId="2" w16cid:durableId="1755587049">
    <w:abstractNumId w:val="3"/>
  </w:num>
  <w:num w:numId="3" w16cid:durableId="393088644">
    <w:abstractNumId w:val="8"/>
  </w:num>
  <w:num w:numId="4" w16cid:durableId="1170413578">
    <w:abstractNumId w:val="2"/>
  </w:num>
  <w:num w:numId="5" w16cid:durableId="1848472857">
    <w:abstractNumId w:val="5"/>
  </w:num>
  <w:num w:numId="6" w16cid:durableId="800155743">
    <w:abstractNumId w:val="1"/>
  </w:num>
  <w:num w:numId="7" w16cid:durableId="1832670302">
    <w:abstractNumId w:val="0"/>
  </w:num>
  <w:num w:numId="8" w16cid:durableId="2628863">
    <w:abstractNumId w:val="4"/>
  </w:num>
  <w:num w:numId="9" w16cid:durableId="1185097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3"/>
    <w:rsid w:val="000A1203"/>
    <w:rsid w:val="0013402C"/>
    <w:rsid w:val="001E2510"/>
    <w:rsid w:val="00214A12"/>
    <w:rsid w:val="002157DA"/>
    <w:rsid w:val="002326FC"/>
    <w:rsid w:val="0024518F"/>
    <w:rsid w:val="002F0E6E"/>
    <w:rsid w:val="00302C86"/>
    <w:rsid w:val="003B1621"/>
    <w:rsid w:val="003D4D40"/>
    <w:rsid w:val="00413D5E"/>
    <w:rsid w:val="0050243A"/>
    <w:rsid w:val="00530074"/>
    <w:rsid w:val="006523F9"/>
    <w:rsid w:val="007B2E10"/>
    <w:rsid w:val="00835645"/>
    <w:rsid w:val="00906377"/>
    <w:rsid w:val="00983852"/>
    <w:rsid w:val="009B0214"/>
    <w:rsid w:val="00AF22DD"/>
    <w:rsid w:val="00B8681E"/>
    <w:rsid w:val="00C32B6B"/>
    <w:rsid w:val="00C52B63"/>
    <w:rsid w:val="00E40464"/>
    <w:rsid w:val="00E6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54BD"/>
  <w15:chartTrackingRefBased/>
  <w15:docId w15:val="{B6A97302-EE3A-4202-9D6F-2763CDB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A120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A12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A120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A1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A1203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3041</Words>
  <Characters>17335</Characters>
  <Application>Microsoft Office Word</Application>
  <DocSecurity>0</DocSecurity>
  <Lines>144</Lines>
  <Paragraphs>40</Paragraphs>
  <ScaleCrop>false</ScaleCrop>
  <Company/>
  <LinksUpToDate>false</LinksUpToDate>
  <CharactersWithSpaces>20336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25</cp:revision>
  <dcterms:created xsi:type="dcterms:W3CDTF">2022-12-02T17:18:00Z</dcterms:created>
  <dcterms:modified xsi:type="dcterms:W3CDTF">2022-12-03T06:50:00Z</dcterms:modified>
</cp:coreProperties>
</file>